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Denúncia de pràctiques econòmiques injustes, que vulneren drets de les persones i no contribueixen al benestar col·lectiu</w:t>
      </w:r>
    </w:p>
    <w:p/>
    <w:p>
      <w:pPr>
        <w:pStyle w:val="Heading1"/>
      </w:pPr>
      <w:r>
        <w:t>OBJECTIU EIX</w:t>
      </w:r>
    </w:p>
    <w:p>
      <w:pPr/>
      <w:r>
        <w:t>Comprometre's i responsabilitzar-se a favor de l'equitat per contribuir a la construcció d'una economia més justa a nivell local i global</w:t>
      </w:r>
    </w:p>
    <w:p/>
    <w:p>
      <w:pPr>
        <w:pStyle w:val="Heading1"/>
      </w:pPr>
      <w:r>
        <w:t>OBJECTIU BLOC</w:t>
      </w:r>
    </w:p>
    <w:p>
      <w:pPr/>
      <w:r>
        <w:t>Responsabilitzar-se del procés personal i col·lectiu per a l'apoderament i la transformació dels processos i mecanismes que regulen les relacions econòmiques amb tal d'incorporar els valors de la solidaritat, justícia i equitat per a les persones i les comunitats</w:t>
      </w:r>
    </w:p>
    <w:p/>
    <w:p>
      <w:pPr>
        <w:pStyle w:val="Heading1"/>
      </w:pPr>
      <w:r>
        <w:t>TIPUS</w:t>
      </w:r>
    </w:p>
    <w:p>
      <w:pPr>
        <w:pStyle w:val="ListBullet"/>
      </w:pPr>
      <w:r>
        <w:t>Contingut específic</w:t>
      </w:r>
    </w:p>
    <w:p/>
    <w:p>
      <w:pPr>
        <w:pStyle w:val="Heading1"/>
      </w:pPr>
      <w:r>
        <w:t>EIX</w:t>
      </w:r>
    </w:p>
    <w:p>
      <w:pPr>
        <w:pStyle w:val="ListBullet"/>
      </w:pPr>
      <w:r>
        <w:t>Justícia econòmica i social</w:t>
      </w:r>
    </w:p>
    <w:p/>
    <w:p>
      <w:pPr>
        <w:pStyle w:val="Heading1"/>
      </w:pPr>
      <w:r>
        <w:t>BLOC</w:t>
      </w:r>
    </w:p>
    <w:p>
      <w:pPr>
        <w:pStyle w:val="ListBullet"/>
      </w:pPr>
      <w:r>
        <w:t>E Rols i actituds personals cap a la sostenibilidad econòmica i social</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RECOMANACIONS PEDAGÒGIQUES</w:t>
      </w:r>
    </w:p>
    <w:p/>
    <w:p>
      <w:pPr>
        <w:pStyle w:val="Heading2"/>
      </w:pPr>
      <w:r>
        <w:t>PRÀCTIQUES DE REFERÈNCIA</w:t>
      </w:r>
    </w:p>
    <w:p/>
    <w:p>
      <w:pPr>
        <w:pStyle w:val="Heading3"/>
      </w:pPr>
      <w:r>
        <w:t>Autòpsia de l’objecte del desig</w:t>
      </w:r>
    </w:p>
    <w:p>
      <w:pPr>
        <w:pStyle w:val="Normal3"/>
      </w:pPr>
      <w:r>
        <w:t>Anna Mateo, Oriol Guinart i Felip Lorenzo, membres del grup de treball EdulobalSTEM</w:t>
        <w:br/>
        <w:br/>
        <w:t>Institut Gorgs i Institut Pere Calders de Cerdanyola, Institut Antoni Cumella i Institut Lauro de Granollers</w:t>
      </w:r>
    </w:p>
    <w:p/>
    <w:p>
      <w:pPr>
        <w:pStyle w:val="Heading4"/>
      </w:pPr>
      <w:r>
        <w:t>BREU DESCRIPCIÓ</w:t>
      </w:r>
    </w:p>
    <w:p>
      <w:pPr>
        <w:pStyle w:val="Normal4"/>
      </w:pPr>
      <w:r>
        <w:t xml:space="preserve">La mort del mòbil és terrible. Es creen grups d’experts per analitzar la mort del mòbil al 2050. Què s’hauria d’haver fet prèviament per evitar aquesta mort? Els grups d’experts realitzen un informe. </w:t>
        <w:br/>
        <w:br/>
        <w:t>Es tracta d’una proposta pensada per Ciències del Món Contemporani i per Ciències de la Terra i el Medi Ambient de 1r de Batxillerat, en la qual posem els alumnes davant d’una noticia fictícia futurista. Aquesta anuncia la fi de la fabricació dels últims mòbils del món. A partir d’una anàlisi de la noticia, utilitzant una escala de certesa (Domenech-Casal, 2018), decidim en quina mesura podria ser o no certa, segons els nostres coneixements actuals. A les sessions següents es treballa en grups d’experts, i es fa una investigació “forense” sobre la mort del mòbil des del punt de vista ambiental, químic, tecnològic, econòmic i des de l’anàlisi dels conflictes armats al món. Un cop realitzat, es posa en comú en els grups base, i es genera debat, buscant tant causes com possibles solucions, tenint en compte tots els punts de vista per que la noticia no acabi fent-se realitat. Aquesta proposta s’ha portat a la pràctica en 5 grups de batxillerat de quatre centres educatius de Catalunya Catalunya (Institut Gorgs i Institut Pere Calders de Cerdanyola, Institut Antoni Cumella i Institut Lauro de Granollers).</w:t>
      </w:r>
    </w:p>
    <w:p/>
    <w:p>
      <w:pPr>
        <w:pStyle w:val="Heading4"/>
      </w:pPr>
      <w:r>
        <w:t>ORIENTACIONS I RECOMANACIONS PER DUR A TERME LA PRÀCTICA</w:t>
      </w:r>
    </w:p>
    <w:p>
      <w:pPr>
        <w:pStyle w:val="Normal4"/>
      </w:pPr>
      <w:r>
        <w:t>Millores proposades: disposar d’una bastida per facilitar l’elaboració de l’informe, que alhora servís de rúbrica per ser utilitzada pels alumnes per tal de promoure una avaluació formadora.</w:t>
      </w:r>
    </w:p>
    <w:p/>
    <w:p>
      <w:pPr>
        <w:pStyle w:val="Heading4"/>
      </w:pPr>
      <w:r>
        <w:t>OBJECTIUS</w:t>
      </w:r>
    </w:p>
    <w:p>
      <w:pPr>
        <w:pStyle w:val="Normal4"/>
      </w:pPr>
      <w:r>
        <w:t>Prendre consciència del compromís que tenim amb la conservació i millora del conjunt de valors naturals, socials i culturals que afecten i condicionen el benestar de la vida de les persones, de les societats actuals i les seves generacions futures.</w:t>
        <w:br/>
        <w:br/>
        <w:t>Proposar alternatives al consum actual després d'analitzar com es dona la producció de mòbils i altres aparells tecnològics, quins conflictes generen i quines conseqüències poden tenir a curt i llarg termini.</w:t>
        <w:br/>
        <w:br/>
        <w:t>Desenvolupar les capacitats i actituds necessàries per identificar els mecanismes i experiències per transformar les relacions econòmiques cap a la justícia i el bé comú.</w:t>
      </w:r>
    </w:p>
    <w:p/>
    <w:p>
      <w:pPr>
        <w:pStyle w:val="Heading4"/>
      </w:pPr>
      <w:r>
        <w:t>EXPLICACIÓ DEL PROCÉS</w:t>
      </w:r>
    </w:p>
    <w:p>
      <w:pPr>
        <w:pStyle w:val="Normal4"/>
      </w:pPr>
      <w:r>
        <w:t>Anàlisi crític de la notícia (grups base):</w:t>
        <w:br/>
        <w:br/>
        <w:t>Poseu-vos en grups de 5 persones per analitzar la notícia de la portada amb l'ajuda de l'escala de certeses. Elaboreu una hipòtesis</w:t>
        <w:br/>
        <w:br/>
        <w:t>Indagació (grups d'experts):</w:t>
        <w:br/>
        <w:br/>
        <w:t>Ens dividirem en grups d'experts per contestar les següents preguntes:</w:t>
        <w:br/>
        <w:br/>
        <w:t>Forense: De què està fet un mòbil? Omplir la descripció en la fitxa forense.</w:t>
        <w:br/>
        <w:br/>
        <w:t>Químics i Geòlegs: Quins elements químics són utilitzats en la fabricació dels mòbils i com estan les seves reserves en el món?</w:t>
        <w:br/>
        <w:br/>
        <w:t>Ambientòlegs: Quant contamina l’extracció dels minerals per fabricar mòbils? Quins residus genera un mòbil? En quina quantitat?</w:t>
        <w:br/>
        <w:br/>
        <w:t>Empresaris: Quins residus electrònics es poden reciclar? Es poden guanyar diners amb el reciclatge de mòbils? Què és la mineria urbana? I l'economia circular?</w:t>
        <w:br/>
        <w:br/>
        <w:t>ONG: D’on s’extreuen els minerals necessaris per fabricar mòbils? Quines d’aquestes zones es troben en algun conflicte armat? Quines alternatives a utilitzar aquests materials existeixen en l’actualitat?</w:t>
        <w:br/>
        <w:br/>
        <w:t>A continuació torneu al vostre grup base i expliqueu els vostres descobriments al grup. Un cop heu compartit la informació ompliu l'informe forense</w:t>
        <w:br/>
        <w:br/>
        <w:t>Relat (grup base):</w:t>
        <w:br/>
        <w:br/>
        <w:t>Feu una presentació en el format que escolliu d'una possible successió d'esdeveniments des de l'actualitat fins a que es produeix aquesta notícia en el futur.</w:t>
        <w:br/>
        <w:br/>
        <w:t>Debat (grup classe):</w:t>
        <w:br/>
        <w:br/>
        <w:t>Proposeu possibles solucions per evitar els efectes negatius d'aquesta notícia en el futur. Cada grup exposarà la seva proposta argumentada i, en forma de debat, tots els grups decidiran quina proposta és la millor.</w:t>
        <w:br/>
        <w:br/>
        <w:t>Avaluació:</w:t>
        <w:br/>
        <w:br/>
        <w:t>A l’hora de votar les diferents propostes es farà vot individual i no es pot votar la proposta del propi grup.</w:t>
      </w:r>
    </w:p>
    <w:p/>
    <w:p>
      <w:pPr>
        <w:pStyle w:val="Heading4"/>
      </w:pPr>
      <w:r>
        <w:t>RESULTATS ASSOLITS I VISIBILITZACIÓ</w:t>
      </w:r>
    </w:p>
    <w:p>
      <w:pPr>
        <w:pStyle w:val="Normal4"/>
      </w:pPr>
      <w:r>
        <w:t>Podeu trobar tota la informació al bloc creat específicament per difondre aquesta experiència:</w:t>
        <w:br/>
        <w:br/>
        <w:t>https://sites.google.com/xtec.cat/autopsiadesig/</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9">
        <w:r>
          <w:rPr/>
          <w:t>Reflexió crítica sobre les relacions econòmiques actuals (laborals, de producció, de consum, de cura) i sensibilitat a les conseqüències en la qualitat de vida de les persones, les comunitats i el medi ambient</w:t>
        </w:r>
      </w:hyperlink>
    </w:p>
    <w:p>
      <w:pPr>
        <w:pStyle w:val="Link4"/>
      </w:pPr>
      <w:hyperlink r:id="rId10">
        <w:r>
          <w:rPr/>
          <w:t>Revisió dels propis patrons de consum i disposició per viure segons criteris que contribueixin a garantir la dignitat humana</w:t>
        </w:r>
      </w:hyperlink>
    </w:p>
    <w:p>
      <w:pPr>
        <w:pStyle w:val="Link4"/>
      </w:pPr>
      <w:hyperlink r:id="rId11">
        <w:r>
          <w:rPr/>
          <w:t>Promoció de criteris ètics en les decisions econòmiques com a persones consumidores davant de les opcions de producció i comercialització</w:t>
        </w:r>
      </w:hyperlink>
    </w:p>
    <w:p>
      <w:pPr>
        <w:pStyle w:val="Link4"/>
      </w:pPr>
      <w:hyperlink r:id="rId12">
        <w:r>
          <w:rPr/>
          <w:t>Denúncia del consum acrític, dels mecanismes de manipulació publicitaris i del malbaratament de bens i recursos</w:t>
        </w:r>
      </w:hyperlink>
    </w:p>
    <w:p>
      <w:pPr>
        <w:pStyle w:val="Link4"/>
      </w:pPr>
      <w:hyperlink r:id="rId13">
        <w:r>
          <w:rPr/>
          <w:t>Denúncia de pràctiques econòmiques injustes, que vulneren drets de les persones i no contribueixen al benestar col·lectiu</w:t>
        </w:r>
      </w:hyperlink>
    </w:p>
    <w:p/>
    <w:p>
      <w:pPr>
        <w:pStyle w:val="Heading4"/>
      </w:pPr>
      <w:r>
        <w:t>DADES DE CONTACTE</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sostenibilitat-economica-i-social/bloc-a-analisi-del-sistema-actual-i-les-seves-consequencies/analisi-del-sistema-actual-i-les-seves-consequencies-contingut-daprenentatge/continguts-daprenentatge-secundaria/i4_eco_ba_s3s4" TargetMode="External"/><Relationship Id="rId10" Type="http://schemas.openxmlformats.org/officeDocument/2006/relationships/hyperlink" Target="https://www.transformarelmon-guia.edualter.org/ca/orientacions-pedagogiques/sostenibilitat-economica-i-social/bloc-b-models-i-propostes-deconomia-alternativa/models-i-propostes-deconomia-alternativa-contingut-daprenentatge/continguts-daprenentatge-secundaria/i1_eco_bb_s3s4" TargetMode="External"/><Relationship Id="rId11" Type="http://schemas.openxmlformats.org/officeDocument/2006/relationships/hyperlink" Target="https://www.transformarelmon-guia.edualter.org/ca/orientacions-pedagogiques/sostenibilitat-economica-i-social/bloc-b-models-i-propostes-deconomia-alternativa/models-i-propostes-deconomia-alternativa-contingut-daprenentatge/continguts-daprenentatge-secundaria/i4_eco_bb_s3s4" TargetMode="External"/><Relationship Id="rId12" Type="http://schemas.openxmlformats.org/officeDocument/2006/relationships/hyperlink" Target="https://www.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3" Type="http://schemas.openxmlformats.org/officeDocument/2006/relationships/hyperlink" Target="https://www.transformarelmon-guia.edualter.org/ca/orientacions-pedagogiques/sostenibilitat-economica-i-social/bloc-c-rols-i-actituds-personals-en-relacio-a-lambit-economic/rols-i-actituds-personals-en-relacio-a-lambit-economic-contingut-daprenentatge/continguts-daprenentatge-secundaria/i4_eco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