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Denúncia del consum acrític, dels mecanismes de manipulació publicitaris i del malbaratament de bens i recursos</w:t>
      </w:r>
    </w:p>
    <w:p/>
    <w:p>
      <w:pPr>
        <w:pStyle w:val="Heading1"/>
      </w:pPr>
      <w:r>
        <w:t>OBJECTIU EIX</w:t>
      </w:r>
    </w:p>
    <w:p>
      <w:pPr/>
      <w:r>
        <w:t>Comprometre's i responsabilitzar-se a favor de l'equitat per contribuir a la construcció d'una economia més justa a nivell local i global</w:t>
      </w:r>
    </w:p>
    <w:p/>
    <w:p>
      <w:pPr>
        <w:pStyle w:val="Heading1"/>
      </w:pPr>
      <w:r>
        <w:t>OBJECTIU BLOC</w:t>
      </w:r>
    </w:p>
    <w:p>
      <w:pPr/>
      <w:r>
        <w:t>Responsabilitzar-se del procés personal i col·lectiu per a l'apoderament i la transformació dels processos i mecanismes que regulen les relacions econòmiques amb tal d'incorporar els valors de la solidaritat, justícia i equitat per a les persones i les comunitats</w:t>
      </w:r>
    </w:p>
    <w:p/>
    <w:p>
      <w:pPr>
        <w:pStyle w:val="Heading1"/>
      </w:pPr>
      <w:r>
        <w:t>TIPUS</w:t>
      </w:r>
    </w:p>
    <w:p>
      <w:pPr>
        <w:pStyle w:val="ListBullet"/>
      </w:pPr>
      <w:r>
        <w:t>Contingut específic</w:t>
      </w:r>
    </w:p>
    <w:p/>
    <w:p>
      <w:pPr>
        <w:pStyle w:val="Heading1"/>
      </w:pPr>
      <w:r>
        <w:t>EIX</w:t>
      </w:r>
    </w:p>
    <w:p>
      <w:pPr>
        <w:pStyle w:val="ListBullet"/>
      </w:pPr>
      <w:r>
        <w:t>Justícia econòmica i social</w:t>
      </w:r>
    </w:p>
    <w:p/>
    <w:p>
      <w:pPr>
        <w:pStyle w:val="Heading1"/>
      </w:pPr>
      <w:r>
        <w:t>BLOC</w:t>
      </w:r>
    </w:p>
    <w:p>
      <w:pPr>
        <w:pStyle w:val="ListBullet"/>
      </w:pPr>
      <w:r>
        <w:t>E Rols i actituds personals cap a la sostenibilidad econòmica i social</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RECOMANACIONS PEDAGÒGIQUES</w:t>
      </w:r>
    </w:p>
    <w:p/>
    <w:p>
      <w:pPr>
        <w:pStyle w:val="Heading2"/>
      </w:pPr>
      <w:r>
        <w:t>PRÀCTIQUES DE REFERÈNCIA</w:t>
      </w:r>
    </w:p>
    <w:p/>
    <w:p>
      <w:pPr>
        <w:pStyle w:val="Heading3"/>
      </w:pPr>
      <w:r>
        <w:t>La (R)evolució dels electrodomèstics</w:t>
      </w:r>
    </w:p>
    <w:p>
      <w:pPr>
        <w:pStyle w:val="Normal3"/>
      </w:pPr>
      <w:r>
        <w:t>David Campeny - membre del grup de treball EduglobaSTEM i professor de l’àmbit cientificotecnològic de l’Institut Bisbe Sivilla de Calella de la Costa.</w:t>
        <w:br/>
        <w:br/>
        <w:t>Àngel Gallart - membre del grup de treball EduglobaSTEM, professor de l’àmbit cientificotecnològic de l’Institut Escola Àngela Bransuela de Mataró</w:t>
      </w:r>
    </w:p>
    <w:p/>
    <w:p>
      <w:pPr>
        <w:pStyle w:val="Heading4"/>
      </w:pPr>
      <w:r>
        <w:t>BREU DESCRIPCIÓ</w:t>
      </w:r>
    </w:p>
    <w:p>
      <w:pPr>
        <w:pStyle w:val="Normal4"/>
      </w:pPr>
      <w:r>
        <w:t xml:space="preserve">Seqüència didàctica que s’ubica dins el currículum de tecnologia del 2n curs de l’ESO en el bloc d’electricitat. Amb aquesta activitat es pretén iniciar a l’alumne amb els aparells receptors d’electricitat més propers: els electrodomèstics que tenim a casa. Per això, es vol familiaritzar a l’alumnat amb el llenguatge específic utilitzat a les etiquetes de característiques tècniques dels electrodomèstics i fer-los adonar qui utilitza aquests aparells, de forma que reflexionin sobre els estereotips de gènere. </w:t>
        <w:br/>
        <w:br/>
        <w:t>Es planteja que els alumnes facin una relació d’aparells elèctrics que tenen a casa i que anotin qui els utilitza i durant quant de temps per tal que calculin el consum elèctric de cada aparell. A més a més, s’introdueix una visió de la identitat de gènere explicitant qui en fa ús dels aparells.</w:t>
        <w:br/>
        <w:br/>
        <w:t>Seguidament farem un retrocés històric amb els primers anuncis en paper dels electrodomèstics dels anys 1950’s comparant-los amb els anuncis actuals, analitzant diferències i semblances.</w:t>
        <w:br/>
        <w:br/>
        <w:t>Finalment, recollim tots els exercicis que hem anat fent, els visualitzem i plantegem la magnifica Revolució dels electrodomèstics!, observant des d’un punt de vista de gènere les desigualtats que hi ha a cada bloc i realitzar, com a producte final una proposta d’actuació.</w:t>
      </w:r>
    </w:p>
    <w:p/>
    <w:p>
      <w:pPr>
        <w:pStyle w:val="Heading4"/>
      </w:pPr>
      <w:r>
        <w:t>ORIENTACIONS I RECOMANACIONS PER DUR A TERME LA PRÀCTICA</w:t>
      </w:r>
    </w:p>
    <w:p>
      <w:pPr>
        <w:pStyle w:val="Normal4"/>
      </w:pPr>
      <w:r>
        <w:t>Si no es vol partir dels aparells reals que té cada alumne a casa, es pot partir de catàlegs i propaganda comercial d’empreses d’equipament de la llar.</w:t>
        <w:br/>
        <w:br/>
        <w:t>Opcionalment, al llarg de l’activitat, es pot anar variant la composició dels grups.</w:t>
        <w:br/>
        <w:br/>
        <w:t>IMPORTANT: Tenir en compte la diversitat de nuclis familiars, no suposar que l'alumnat viu en famílies nuclears i heterosexuals, ja que les opcions de familia són infinites, així com tampoc pressuposar que hi ha una desigualtat.</w:t>
      </w:r>
    </w:p>
    <w:p/>
    <w:p>
      <w:pPr>
        <w:pStyle w:val="Heading4"/>
      </w:pPr>
      <w:r>
        <w:t>OBJECTIUS</w:t>
      </w:r>
    </w:p>
    <w:p>
      <w:pPr>
        <w:pStyle w:val="Normal4"/>
      </w:pPr>
      <w:r>
        <w:t>Valorar la necessitat de la compra i consum responsable dels electrodomèstics.</w:t>
        <w:br/>
        <w:br/>
        <w:t>Valorar la necessitat del consum raonat d’energia a la vida quotidiana i establir la utilització d’estratègies adequades per aconseguir-ho.</w:t>
        <w:br/>
        <w:br/>
        <w:t>Fer-nos tots més corresponsables de valorar qui ha d’utilitzar què a casa de cadascú.</w:t>
      </w:r>
    </w:p>
    <w:p/>
    <w:p>
      <w:pPr>
        <w:pStyle w:val="Heading4"/>
      </w:pPr>
      <w:r>
        <w:t>EXPLICACIÓ DEL PROCÉS</w:t>
      </w:r>
    </w:p>
    <w:p>
      <w:pPr>
        <w:pStyle w:val="Normal4"/>
      </w:pPr>
      <w:r>
        <w:t xml:space="preserve">1. Lectura introductòria: </w:t>
        <w:br/>
        <w:br/>
        <w:t>Text adaptat. Font: Electrodomésticos del futuro tendrán ojos y oídos para detectar tus emociones. Paula Escalada Medrano. Eldiario.es https://bit.ly/2K7jEsL (27/05/2019).</w:t>
        <w:br/>
        <w:br/>
        <w:t>Appliance and Electronics World Expo (AWE 2019) http://en.awe.com.cn/</w:t>
        <w:br/>
        <w:br/>
        <w:t xml:space="preserve">2. Fem grups de treball. </w:t>
        <w:br/>
        <w:br/>
        <w:t>3 membres per grup. Són una unitat familiar i disposa cadascun d’ells 600€ per a comprar 2 electrodomèstics. Omplenar la taula d’EXPERT@</w:t>
        <w:br/>
        <w:br/>
        <w:t>Visualització i exposició del què ha fet cada grup.</w:t>
        <w:br/>
        <w:br/>
        <w:t>3. Han de fer el buidatge i anar separant els electrodomèstics pels 4 àmbits:</w:t>
        <w:br/>
        <w:br/>
        <w:t xml:space="preserve">a) Higiene personal </w:t>
        <w:br/>
        <w:br/>
        <w:t>b) Confort domèstic</w:t>
        <w:br/>
        <w:br/>
        <w:t>c) Tasques domèstiques</w:t>
        <w:br/>
        <w:br/>
        <w:t>d) Oci</w:t>
        <w:br/>
        <w:br/>
        <w:t>A cada àmbit us regalen un electrodomèstic que heu d’afegir i que no tingueu. Anotar el nom de les persones a la taula i marcar amb unes creus qui utilitza normalment, cada electrodomèstic.</w:t>
        <w:br/>
        <w:br/>
        <w:t>Taula USUARI@</w:t>
        <w:br/>
        <w:br/>
        <w:t>4. Repartir anuncis anys 50 i fer la pregunta: Què tenen en comú?</w:t>
        <w:br/>
        <w:br/>
        <w:t>Omplenar taula VENEDOR@. Activitat 1.</w:t>
        <w:br/>
        <w:br/>
        <w:t>5. Fer la recerca de l’Activitat 2 entre tots, utilitzant el cercador d’imatges de Google i realitzant les següents cerques:</w:t>
        <w:br/>
        <w:br/>
        <w:t>«cocinar», «usar lavadora», «usar aspiradora», «usar lavavajillas» i «ver televisión».</w:t>
        <w:br/>
        <w:br/>
        <w:t>Què heu observat en les cerques realitzades anteriorment? Fixeu-vos tant en els aparells com en les persones que hi apareixen.</w:t>
        <w:br/>
        <w:br/>
        <w:t xml:space="preserve">6. Activitat 3: Diferències i semblances entre imatges i vídeo Hornos balay serie crista, Mundo Balay https://youtu.be/X8qof35hHQY </w:t>
        <w:br/>
        <w:br/>
        <w:t>7. Activitat 4: Diferències i semblances entre marques: Balay i Samsung.</w:t>
        <w:br/>
        <w:br/>
        <w:t>Manuales del mejor uso, Samsung España - http://youtu.be/IZ2xr5TiCfY</w:t>
        <w:br/>
        <w:br/>
        <w:t xml:space="preserve"> https://youtu.be/u2dCIWXZjfs</w:t>
        <w:br/>
        <w:br/>
        <w:t xml:space="preserve"> https://youtu.be/HSo_-HHC4iw</w:t>
        <w:br/>
        <w:br/>
        <w:t xml:space="preserve"> https://youtu.be/dK3p0LtYQkM</w:t>
        <w:br/>
        <w:br/>
        <w:t xml:space="preserve">8. Una darrera agrupació de l'alumnat, amb una mirada externa, podria ser grups de l’altre línia del mateix nivell. </w:t>
        <w:br/>
        <w:br/>
        <w:t>Fitxes Eduglobals</w:t>
        <w:br/>
        <w:br/>
        <w:t xml:space="preserve">Identificar possibles desigualtats de gènere segons qui compra els electrodomèstics, qui els utilitza i a qui s’adreça el venedor. </w:t>
        <w:br/>
        <w:br/>
        <w:t xml:space="preserve">9. Mostrar l’anunci dels nens i nenes de samsung </w:t>
        <w:br/>
        <w:br/>
        <w:t xml:space="preserve">https://drive.google.com/drive/folders/1mMKgVPgGm-bYaUBvEmp6q_J34-qd0gbQ </w:t>
        <w:br/>
        <w:br/>
        <w:t xml:space="preserve">Proposta d’actuació perquè aquesta manera de pensar perduri. Què es perd en el camí d’infantil a secundària? </w:t>
        <w:br/>
        <w:br/>
        <w:t xml:space="preserve">10. Proposta d’intervenció a la comunitat. A casa. </w:t>
        <w:br/>
        <w:br/>
        <w:t>Carta de Compromís d'anar canviant els rols a casa.</w:t>
        <w:br/>
        <w:br/>
        <w:t>Enquesta a les famílies i avaluar els resultats i fer un retorn.</w:t>
        <w:br/>
        <w:br/>
        <w:t>Contra anunci per publicar a la web de l’escola.</w:t>
        <w:br/>
        <w:br/>
        <w:t>Organitzar un mercat d’intercanvi amb electrodomèstics que ja no utilitzem a casa.</w:t>
      </w:r>
    </w:p>
    <w:p/>
    <w:p>
      <w:pPr>
        <w:pStyle w:val="Heading4"/>
      </w:pPr>
      <w:r>
        <w:t>RESULTATS ASSOLITS I VISIBILITZACIÓ</w:t>
      </w:r>
    </w:p>
    <w:p>
      <w:pPr>
        <w:pStyle w:val="Normal4"/>
      </w:pPr>
      <w:r>
        <w:t>Propostes de producte final:</w:t>
        <w:br/>
        <w:br/>
        <w:t>Realitzar contra anuncis.</w:t>
        <w:br/>
        <w:br/>
        <w:t>Enquesta a casa.</w:t>
        <w:br/>
        <w:br/>
        <w:t>Fer peces de microteatre a l’aula.</w:t>
        <w:br/>
        <w:br/>
        <w:t>Compromís per part de l’alumnat de canviar els rols a casa.</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PUNTS FORTS:</w:t>
        <w:br/>
        <w:br/>
        <w:t>- La proximitat dels aparells a analitzar.</w:t>
        <w:br/>
        <w:br/>
        <w:t>- Investigar, analitzar i ser crítics davant dels productes audiovisuals que consumim.</w:t>
        <w:br/>
        <w:br/>
        <w:t>DIFICULTATS:</w:t>
        <w:br/>
        <w:br/>
        <w:t xml:space="preserve">- Tenir una sessió setmanal de classe no afavoreix gens la dinàmica de treball i dilata la seqüència. </w:t>
        <w:br/>
        <w:br/>
        <w:t xml:space="preserve">- Algunes famílies pateixen pobresa energètica, per la qual cosa pot causar avergonyiment a algun alumne durant l’activitat. Cal estar alerta per reconduïr situacions. </w:t>
        <w:br/>
        <w:br/>
        <w:t>ASPECTES A MILLORAR:</w:t>
        <w:br/>
        <w:br/>
        <w:t>- L’avaluació (veure punt següent).</w:t>
        <w:br/>
        <w:br/>
        <w:t>Vetllar perquè hi hagi més reunions entre grups d’experts i els rols de cada persona perquè hi hagi una transferència i articulació (relació) de coneixements de major qualitat.</w:t>
        <w:br/>
        <w:br/>
        <w:t>- 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 les competències treballades és un dels punts a millorar d’aquesta unitat didàctica, sobretot pel que fa referència a l’avaluació formadora.</w:t>
        <w:br/>
        <w:br/>
        <w:t xml:space="preserve">Durant el procés es va fent retorn a l’alumne dels anàlisis fets. </w:t>
        <w:br/>
        <w:br/>
        <w:t>El criteris d’avaluació:</w:t>
        <w:br/>
        <w:br/>
        <w:t>Seleccionar, gestionar i tractar la informació d’internet de forma correcta per tal de generar nou coneixement.</w:t>
        <w:br/>
        <w:br/>
        <w:t>Valorar la necessitat d’un consum raonat de l’energia elèctrica a la nostra vida quotidiana i la utilització d’estratègies adequades per aconseguir-ho.</w:t>
        <w:br/>
        <w:br/>
        <w:t>Valorar la necessitat d’una compra i un consum responsable dels productes.</w:t>
        <w:br/>
        <w:br/>
        <w:t>Valoració dels propis prejudicis envers les identitats de gènere enfront l’ús dels electrodomèstics a casa.</w:t>
      </w:r>
    </w:p>
    <w:p/>
    <w:p>
      <w:pPr>
        <w:pStyle w:val="Heading4"/>
      </w:pPr>
      <w:r>
        <w:t>VALORACIÓ</w:t>
      </w:r>
    </w:p>
    <w:p/>
    <w:p>
      <w:pPr>
        <w:pStyle w:val="Heading4"/>
      </w:pPr>
      <w:r>
        <w:t>PER A QUINA ORIENTACIÓ PEDAGÒGICA ES PROPOSA LA PRÀCTICA?</w:t>
      </w:r>
    </w:p>
    <w:p>
      <w:pPr>
        <w:pStyle w:val="Link4"/>
      </w:pPr>
      <w:hyperlink r:id="rId9">
        <w:r>
          <w:rPr/>
          <w:t>Reflexió crítica sobre les causes i conseqüències dels diferents problemes mediambientals degut a l’impacte de l’activitat humana tant de l’entorn proper com de l’entorn llunyà</w:t>
        </w:r>
      </w:hyperlink>
    </w:p>
    <w:p>
      <w:pPr>
        <w:pStyle w:val="Link4"/>
      </w:pPr>
      <w:hyperlink r:id="rId10">
        <w:r>
          <w:rPr/>
          <w:t>Conscienciació envers les pròpies accions sobre el medi natural i l’impacte que tenen.</w:t>
        </w:r>
      </w:hyperlink>
    </w:p>
    <w:p>
      <w:pPr>
        <w:pStyle w:val="Link4"/>
      </w:pPr>
      <w:hyperlink r:id="rId11">
        <w:r>
          <w:rPr/>
          <w:t>Creativitat en el disseny d’iniciatives basades en la  reducció, la reutilització i el reciclatge, per tal de millorar la conservació del medi ambient, el territori i la naturalesa.</w:t>
        </w:r>
      </w:hyperlink>
    </w:p>
    <w:p>
      <w:pPr>
        <w:pStyle w:val="Link4"/>
      </w:pPr>
      <w:hyperlink r:id="rId12">
        <w:r>
          <w:rPr/>
          <w:t>Posicionament i reflexió crítica sobre les diferents alternatives sorgides per compensar l’impacte mediambiental de la societat de consum.</w:t>
        </w:r>
      </w:hyperlink>
    </w:p>
    <w:p>
      <w:pPr>
        <w:pStyle w:val="Link4"/>
      </w:pPr>
      <w:hyperlink r:id="rId13">
        <w:r>
          <w:rPr/>
          <w:t>Comunicació  assertiva de les emocions i de les necessitats, de forma que mostri estima cap a una mateixa i cap a l’Altre (empatia)</w:t>
        </w:r>
      </w:hyperlink>
    </w:p>
    <w:p>
      <w:pPr>
        <w:pStyle w:val="Link4"/>
      </w:pPr>
      <w:hyperlink r:id="rId14">
        <w:r>
          <w:rPr/>
          <w:t>Reflexió crítica de les causes (i les conseqüències) de l’existència de diferències i desigualtats socials per motiu de gènere, d’identitat sexual i opció afectivasexual</w:t>
        </w:r>
      </w:hyperlink>
    </w:p>
    <w:p>
      <w:pPr>
        <w:pStyle w:val="Link4"/>
      </w:pPr>
      <w:hyperlink r:id="rId15">
        <w:r>
          <w:rPr/>
          <w:t>Rebuig de comportaments i actituds discriminatòries en diferents àmbits de la vida</w:t>
        </w:r>
      </w:hyperlink>
    </w:p>
    <w:p>
      <w:pPr>
        <w:pStyle w:val="Link4"/>
      </w:pPr>
      <w:hyperlink r:id="rId16">
        <w:r>
          <w:rPr/>
          <w:t>Denúncia del consum acrític, dels mecanismes de manipulació publicitaris i del malbaratament de bens i recursos</w:t>
        </w:r>
      </w:hyperlink>
    </w:p>
    <w:p/>
    <w:p>
      <w:pPr>
        <w:pStyle w:val="Heading4"/>
      </w:pPr>
      <w:r>
        <w:t>DADES DE CONTACTE</w:t>
      </w:r>
    </w:p>
    <w:p>
      <w:pPr>
        <w:pStyle w:val="Normal4"/>
      </w:pPr>
      <w:r>
        <w:t>David Campeny</w:t>
        <w:br/>
        <w:br/>
        <w:t>Àngel Gallart - agalla26@xtec.cat - @agalla26</w:t>
      </w:r>
    </w:p>
    <w:p/>
    <w:p>
      <w:pPr>
        <w:pStyle w:val="Heading3"/>
      </w:pPr>
      <w:r>
        <w:t>Autòpsia de l’objecte del desig</w:t>
      </w:r>
    </w:p>
    <w:p>
      <w:pPr>
        <w:pStyle w:val="Normal3"/>
      </w:pPr>
      <w:r>
        <w:t>Anna Mateo, Oriol Guinart i Felip Lorenzo, membres del grup de treball EdulobalSTEM</w:t>
        <w:br/>
        <w:br/>
        <w:t>Institut Gorgs i Institut Pere Calders de Cerdanyola, Institut Antoni Cumella i Institut Lauro de Granollers</w:t>
      </w:r>
    </w:p>
    <w:p/>
    <w:p>
      <w:pPr>
        <w:pStyle w:val="Heading4"/>
      </w:pPr>
      <w:r>
        <w:t>BREU DESCRIPCIÓ</w:t>
      </w:r>
    </w:p>
    <w:p>
      <w:pPr>
        <w:pStyle w:val="Normal4"/>
      </w:pPr>
      <w:r>
        <w:t xml:space="preserve">La mort del mòbil és terrible. Es creen grups d’experts per analitzar la mort del mòbil al 2050. Què s’hauria d’haver fet prèviament per evitar aquesta mort? Els grups d’experts realitzen un informe. </w:t>
        <w:br/>
        <w:br/>
        <w:t>Es tracta d’una proposta pensada per Ciències del Món Contemporani i per Ciències de la Terra i el Medi Ambient de 1r de Batxillerat, en la qual posem els alumnes davant d’una noticia fictícia futurista. Aquesta anuncia la fi de la fabricació dels últims mòbils del món. A partir d’una anàlisi de la noticia, utilitzant una escala de certesa (Domenech-Casal, 2018), decidim en quina mesura podria ser o no certa, segons els nostres coneixements actuals. A les sessions següents es treballa en grups d’experts, i es fa una investigació “forense” sobre la mort del mòbil des del punt de vista ambiental, químic, tecnològic, econòmic i des de l’anàlisi dels conflictes armats al món. Un cop realitzat, es posa en comú en els grups base, i es genera debat, buscant tant causes com possibles solucions, tenint en compte tots els punts de vista per que la noticia no acabi fent-se realitat. Aquesta proposta s’ha portat a la pràctica en 5 grups de batxillerat de quatre centres educatius de Catalunya Catalunya (Institut Gorgs i Institut Pere Calders de Cerdanyola, Institut Antoni Cumella i Institut Lauro de Granollers).</w:t>
      </w:r>
    </w:p>
    <w:p/>
    <w:p>
      <w:pPr>
        <w:pStyle w:val="Heading4"/>
      </w:pPr>
      <w:r>
        <w:t>ORIENTACIONS I RECOMANACIONS PER DUR A TERME LA PRÀCTICA</w:t>
      </w:r>
    </w:p>
    <w:p>
      <w:pPr>
        <w:pStyle w:val="Normal4"/>
      </w:pPr>
      <w:r>
        <w:t>Millores proposades: disposar d’una bastida per facilitar l’elaboració de l’informe, que alhora servís de rúbrica per ser utilitzada pels alumnes per tal de promoure una avaluació formadora.</w:t>
      </w:r>
    </w:p>
    <w:p/>
    <w:p>
      <w:pPr>
        <w:pStyle w:val="Heading4"/>
      </w:pPr>
      <w:r>
        <w:t>OBJECTIUS</w:t>
      </w:r>
    </w:p>
    <w:p>
      <w:pPr>
        <w:pStyle w:val="Normal4"/>
      </w:pPr>
      <w:r>
        <w:t>Prendre consciència del compromís que tenim amb la conservació i millora del conjunt de valors naturals, socials i culturals que afecten i condicionen el benestar de la vida de les persones, de les societats actuals i les seves generacions futures.</w:t>
        <w:br/>
        <w:br/>
        <w:t>Proposar alternatives al consum actual després d'analitzar com es dona la producció de mòbils i altres aparells tecnològics, quins conflictes generen i quines conseqüències poden tenir a curt i llarg termini.</w:t>
        <w:br/>
        <w:br/>
        <w:t>Desenvolupar les capacitats i actituds necessàries per identificar els mecanismes i experiències per transformar les relacions econòmiques cap a la justícia i el bé comú.</w:t>
      </w:r>
    </w:p>
    <w:p/>
    <w:p>
      <w:pPr>
        <w:pStyle w:val="Heading4"/>
      </w:pPr>
      <w:r>
        <w:t>EXPLICACIÓ DEL PROCÉS</w:t>
      </w:r>
    </w:p>
    <w:p>
      <w:pPr>
        <w:pStyle w:val="Normal4"/>
      </w:pPr>
      <w:r>
        <w:t>Anàlisi crític de la notícia (grups base):</w:t>
        <w:br/>
        <w:br/>
        <w:t>Poseu-vos en grups de 5 persones per analitzar la notícia de la portada amb l'ajuda de l'escala de certeses. Elaboreu una hipòtesis</w:t>
        <w:br/>
        <w:br/>
        <w:t>Indagació (grups d'experts):</w:t>
        <w:br/>
        <w:br/>
        <w:t>Ens dividirem en grups d'experts per contestar les següents preguntes:</w:t>
        <w:br/>
        <w:br/>
        <w:t>Forense: De què està fet un mòbil? Omplir la descripció en la fitxa forense.</w:t>
        <w:br/>
        <w:br/>
        <w:t>Químics i Geòlegs: Quins elements químics són utilitzats en la fabricació dels mòbils i com estan les seves reserves en el món?</w:t>
        <w:br/>
        <w:br/>
        <w:t>Ambientòlegs: Quant contamina l’extracció dels minerals per fabricar mòbils? Quins residus genera un mòbil? En quina quantitat?</w:t>
        <w:br/>
        <w:br/>
        <w:t>Empresaris: Quins residus electrònics es poden reciclar? Es poden guanyar diners amb el reciclatge de mòbils? Què és la mineria urbana? I l'economia circular?</w:t>
        <w:br/>
        <w:br/>
        <w:t>ONG: D’on s’extreuen els minerals necessaris per fabricar mòbils? Quines d’aquestes zones es troben en algun conflicte armat? Quines alternatives a utilitzar aquests materials existeixen en l’actualitat?</w:t>
        <w:br/>
        <w:br/>
        <w:t>A continuació torneu al vostre grup base i expliqueu els vostres descobriments al grup. Un cop heu compartit la informació ompliu l'informe forense</w:t>
        <w:br/>
        <w:br/>
        <w:t>Relat (grup base):</w:t>
        <w:br/>
        <w:br/>
        <w:t>Feu una presentació en el format que escolliu d'una possible successió d'esdeveniments des de l'actualitat fins a que es produeix aquesta notícia en el futur.</w:t>
        <w:br/>
        <w:br/>
        <w:t>Debat (grup classe):</w:t>
        <w:br/>
        <w:br/>
        <w:t>Proposeu possibles solucions per evitar els efectes negatius d'aquesta notícia en el futur. Cada grup exposarà la seva proposta argumentada i, en forma de debat, tots els grups decidiran quina proposta és la millor.</w:t>
        <w:br/>
        <w:br/>
        <w:t>Avaluació:</w:t>
        <w:br/>
        <w:br/>
        <w:t>A l’hora de votar les diferents propostes es farà vot individual i no es pot votar la proposta del propi grup.</w:t>
      </w:r>
    </w:p>
    <w:p/>
    <w:p>
      <w:pPr>
        <w:pStyle w:val="Heading4"/>
      </w:pPr>
      <w:r>
        <w:t>RESULTATS ASSOLITS I VISIBILITZACIÓ</w:t>
      </w:r>
    </w:p>
    <w:p>
      <w:pPr>
        <w:pStyle w:val="Normal4"/>
      </w:pPr>
      <w:r>
        <w:t>Podeu trobar tota la informació al bloc creat específicament per difondre aquesta experiència:</w:t>
        <w:br/>
        <w:br/>
        <w:t>https://sites.google.com/xtec.cat/autopsiadesig/</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17">
        <w:r>
          <w:rPr/>
          <w:t>Reflexió crítica sobre les relacions econòmiques actuals (laborals, de producció, de consum, de cura) i sensibilitat a les conseqüències en la qualitat de vida de les persones, les comunitats i el medi ambient</w:t>
        </w:r>
      </w:hyperlink>
    </w:p>
    <w:p>
      <w:pPr>
        <w:pStyle w:val="Link4"/>
      </w:pPr>
      <w:hyperlink r:id="rId18">
        <w:r>
          <w:rPr/>
          <w:t>Revisió dels propis patrons de consum i disposició per viure segons criteris que contribueixin a garantir la dignitat humana</w:t>
        </w:r>
      </w:hyperlink>
    </w:p>
    <w:p>
      <w:pPr>
        <w:pStyle w:val="Link4"/>
      </w:pPr>
      <w:hyperlink r:id="rId19">
        <w:r>
          <w:rPr/>
          <w:t>Promoció de criteris ètics en les decisions econòmiques com a persones consumidores davant de les opcions de producció i comercialització</w:t>
        </w:r>
      </w:hyperlink>
    </w:p>
    <w:p>
      <w:pPr>
        <w:pStyle w:val="Link4"/>
      </w:pPr>
      <w:hyperlink r:id="rId16">
        <w:r>
          <w:rPr/>
          <w:t>Denúncia del consum acrític, dels mecanismes de manipulació publicitaris i del malbaratament de bens i recursos</w:t>
        </w:r>
      </w:hyperlink>
    </w:p>
    <w:p>
      <w:pPr>
        <w:pStyle w:val="Link4"/>
      </w:pPr>
      <w:hyperlink r:id="rId20">
        <w:r>
          <w:rPr/>
          <w:t>Denúncia de pràctiques econòmiques injustes, que vulneren drets de les persones i no contribueixen al benestar col·lectiu</w:t>
        </w:r>
      </w:hyperlink>
    </w:p>
    <w:p/>
    <w:p>
      <w:pPr>
        <w:pStyle w:val="Heading4"/>
      </w:pPr>
      <w:r>
        <w:t>DADES DE CONTACTE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1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6" Type="http://schemas.openxmlformats.org/officeDocument/2006/relationships/hyperlink" Target="https://www.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7" Type="http://schemas.openxmlformats.org/officeDocument/2006/relationships/hyperlink" Target="https://www.transformarelmon-guia.edualter.org/ca/orientacions-pedagogiques/sostenibilitat-economica-i-social/bloc-a-analisi-del-sistema-actual-i-les-seves-consequencies/analisi-del-sistema-actual-i-les-seves-consequencies-contingut-daprenentatge/continguts-daprenentatge-secundaria/i4_eco_ba_s3s4" TargetMode="External"/><Relationship Id="rId18" Type="http://schemas.openxmlformats.org/officeDocument/2006/relationships/hyperlink" Target="https://www.transformarelmon-guia.edualter.org/ca/orientacions-pedagogiques/sostenibilitat-economica-i-social/bloc-b-models-i-propostes-deconomia-alternativa/models-i-propostes-deconomia-alternativa-contingut-daprenentatge/continguts-daprenentatge-secundaria/i1_eco_bb_s3s4" TargetMode="External"/><Relationship Id="rId19" Type="http://schemas.openxmlformats.org/officeDocument/2006/relationships/hyperlink" Target="https://www.transformarelmon-guia.edualter.org/ca/orientacions-pedagogiques/sostenibilitat-economica-i-social/bloc-b-models-i-propostes-deconomia-alternativa/models-i-propostes-deconomia-alternativa-contingut-daprenentatge/continguts-daprenentatge-secundaria/i4_eco_bb_s3s4" TargetMode="External"/><Relationship Id="rId20" Type="http://schemas.openxmlformats.org/officeDocument/2006/relationships/hyperlink" Target="https://www.transformarelmon-guia.edualter.org/ca/orientacions-pedagogiques/sostenibilitat-economica-i-social/bloc-c-rols-i-actituds-personals-en-relacio-a-lambit-economic/rols-i-actituds-personals-en-relacio-a-lambit-economic-contingut-daprenentatge/continguts-daprenentatge-secundaria/i4_eco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