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i respecte dels drets propis i de les persones i col.lectius de l’entorn proper,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Reconeixen i respecten els drets propis i de les persones i col·lectius de l’entorn proper,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5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0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61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2">
        <w:r>
          <w:rPr/>
          <w:t>Portafoli</w:t>
        </w:r>
      </w:hyperlink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Reconèixer els drets humans fonamentals recollits en les declaracions universals, l’Estatut d’autonomia</w:t>
        <w:br/>
        <w:br/>
        <w:br/>
        <w:t>de Catalunya i la Constitució espanyola, i els principis de convivència que s’hi recullen, per</w:t>
        <w:br/>
        <w:br/>
        <w:br/>
        <w:t>identificar els deures més importants que se’n deriven i les situacions en què es vulneren aquests</w:t>
        <w:br/>
        <w:br/>
        <w:br/>
        <w:t>drets.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Reconèixer i respectar la diversitat de manifestacions culturals de l’entorn, de Catalunya i d’Espanya. Identificar les normes de convivència dels grups i respectar els drets i deures fonamentals de les persones.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6">
        <w:r>
          <w:rPr/>
          <w:t>Establiment de relacions de convivència a l'aula, al centre i a l'entorn basades en l'estima, el respecte i la conficança en un mateix i en les altres persones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67">
        <w:r>
          <w:rPr/>
          <w:t>Participació en la presa de decisions i en la construcció consensuada d'unes normes bàsiques per organitzar la convivència a l’aula i al 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8">
        <w:r>
          <w:rPr/>
          <w:t>Coneixement i aplicació de les habilitats socials que contribueixen a establir relacions de convivència intercultural a l'aula, al centre i a l'entorn proper (comunicació, escolta activa, diàleg, empatia, provenció, resolució i transformació de conflictes, cooperació, flexibilitat,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www.transformarelmon-guia.edualter.org/ca/instruments/contractes-didactics" TargetMode="External"/><Relationship Id="rId5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5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62" Type="http://schemas.openxmlformats.org/officeDocument/2006/relationships/hyperlink" Target="https://www.transformarelmon-guia.edualter.org/ca/instruments/portafoli1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6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s" TargetMode="External"/><Relationship Id="rId6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6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