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Establiment de relacions de convivència a l'aula, al centre i a l'entorn basades en l'estima, el respecte i la conficança en un mateix i en les altres persones</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Participar activament en la construcció de relacions de convivència interculturals inclusives, basades en el diàleg, l’equitat i el respecte de totes les persones i grups socials.</w:t>
      </w:r>
    </w:p>
    <w:p/>
    <w:p>
      <w:pPr>
        <w:pStyle w:val="Heading1"/>
      </w:pPr>
      <w:r>
        <w:t>CRITERI D'AVALUACIÓ</w:t>
      </w:r>
    </w:p>
    <w:p>
      <w:pPr/>
      <w:r>
        <w:t>Estableixen relacions de convivència a l’aula, al centre i a l’entorn basades en l’estima, el respecte i la confiança en un mateix i en les altres persones</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ciutadana</w:t>
      </w:r>
    </w:p>
    <w:p>
      <w:pPr>
        <w:pStyle w:val="ListBullet"/>
      </w:pPr>
      <w:r>
        <w:t>Competència en consciència i expressió culturals</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4">
        <w:r>
          <w:rPr/>
          <w:t>Observació i introducció en la seva pràctica d’actituds cooperatives, solidàries i crítiques davant situacions de discriminació per motiu de gènere, sexe i opció afectivasexual.</w:t>
        </w:r>
      </w:hyperlink>
    </w:p>
    <w:p>
      <w:pPr>
        <w:pStyle w:val="Link4"/>
      </w:pPr>
      <w:hyperlink r:id="rId45">
        <w:r>
          <w:rPr/>
          <w:t>Pràctica d'actituds cooperatives, solidàries i crítiques davant situacions de discriminació per motiu de gènere, sexe i opció afectivasexual</w:t>
        </w:r>
      </w:hyperlink>
    </w:p>
    <w:p>
      <w:pPr>
        <w:pStyle w:val="Link4"/>
      </w:pPr>
      <w:hyperlink r:id="rId46">
        <w:r>
          <w:rPr/>
          <w:t>Aprofundiment en la pràctica d’actituds cooperatives, solidàries i crítiques davant situacions de discriminació per motiu de gènere, sexe i opció afectivasexual.</w:t>
        </w:r>
      </w:hyperlink>
    </w:p>
    <w:p>
      <w:pPr>
        <w:pStyle w:val="Link4"/>
      </w:pPr>
      <w:hyperlink r:id="rId47">
        <w:r>
          <w:rPr/>
          <w:t>Assumpció de l’ús de diferents actituds cooperatives, solidàries i crítiques davant de situacions de discriminació per motiu de gènere, sexe i opció afectivasexual</w:t>
        </w:r>
      </w:hyperlink>
    </w:p>
    <w:p>
      <w:pPr>
        <w:pStyle w:val="Link4"/>
      </w:pPr>
      <w:hyperlink r:id="rId48">
        <w:r>
          <w:rPr/>
          <w:t>Manifestació d’actituds cooperatives, solidàries i crítiques davant de situacions de discriminació per motiu de gènere, sexe i opció afectivasexual</w:t>
        </w:r>
      </w:hyperlink>
    </w:p>
    <w:p>
      <w:pPr>
        <w:pStyle w:val="Link4"/>
      </w:pPr>
      <w:hyperlink r:id="rId49">
        <w:r>
          <w:rPr/>
          <w:t xml:space="preserve">Capacitat de treballar en col·laboració amb les persones del grup-classe en determinades tasques </w:t>
        </w:r>
      </w:hyperlink>
    </w:p>
    <w:p>
      <w:pPr>
        <w:pStyle w:val="Link4"/>
      </w:pPr>
      <w:hyperlink r:id="rId50">
        <w:r>
          <w:rPr/>
          <w:t xml:space="preserve">Treball col·laboratiu amb divisió de tasques equilibrades amb les persones del grup-classe </w:t>
        </w:r>
      </w:hyperlink>
    </w:p>
    <w:p>
      <w:pPr>
        <w:pStyle w:val="Link4"/>
      </w:pPr>
      <w:hyperlink r:id="rId51">
        <w:r>
          <w:rPr/>
          <w:t>Treball cooperatiu i reconeixement dels seus beneficis per totes les persones del grup-classe</w:t>
        </w:r>
      </w:hyperlink>
    </w:p>
    <w:p>
      <w:pPr>
        <w:pStyle w:val="Link4"/>
      </w:pPr>
      <w:hyperlink r:id="rId52">
        <w:r>
          <w:rPr/>
          <w:t>Planificació de tasques de grup-classe de forma cooperativa, i capacitat d’autoavaluar els beneficis de la cooperació per totes les persones</w:t>
        </w:r>
      </w:hyperlink>
    </w:p>
    <w:p>
      <w:pPr>
        <w:pStyle w:val="Link4"/>
      </w:pPr>
      <w:hyperlink r:id="rId53">
        <w:r>
          <w:rPr/>
          <w:t>Planificació de tasques de forma cooperativa, incloent actors externs a l’aula o al centre escolar. Reconeixement de la cooperació com a forma d’apoderament col.lectiu</w:t>
        </w:r>
      </w:hyperlink>
    </w:p>
    <w:p>
      <w:pPr>
        <w:pStyle w:val="Link4"/>
      </w:pPr>
      <w:hyperlink r:id="rId54">
        <w:r>
          <w:rPr/>
          <w:t>Coneixement de les característiques i  funcions de les institucions escolars i de  les interdependències existents amb altres institucions, associacions, moviments i xarxes socials de l’entorn proper</w:t>
        </w:r>
      </w:hyperlink>
    </w:p>
    <w:p>
      <w:pPr>
        <w:pStyle w:val="Link4"/>
      </w:pPr>
      <w:hyperlink r:id="rId55">
        <w:r>
          <w:rPr/>
          <w:t>Interès i voluntat per  participar de forma responsable i compromesa en les  tasques escolars</w:t>
        </w:r>
      </w:hyperlink>
    </w:p>
    <w:p>
      <w:pPr>
        <w:pStyle w:val="Link4"/>
      </w:pPr>
      <w:hyperlink r:id="rId26">
        <w:r>
          <w:rPr/>
          <w:t>Identificació i pràctica de les diferents normes per a la  convivència democràtica al centre, la família i l’entorn proper</w:t>
        </w:r>
      </w:hyperlink>
    </w:p>
    <w:p>
      <w:pPr>
        <w:pStyle w:val="Link4"/>
      </w:pPr>
      <w:hyperlink r:id="rId56">
        <w:r>
          <w:rPr/>
          <w:t>Assumpció de les responsabilitats i els compromisos adquirits en relació a la planificació, organització i realització de tasques i projectes en l’àmbit escolar, familiar i en la vida quotidiana</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57">
        <w:r>
          <w:rPr/>
          <w:t>Introducció a les causes i conseqüències dels diferents problemes mediambientals degut a l’activitat humana</w:t>
        </w:r>
      </w:hyperlink>
    </w:p>
    <w:p>
      <w:pPr>
        <w:pStyle w:val="Link4"/>
      </w:pPr>
      <w:hyperlink r:id="rId58">
        <w:r>
          <w:rPr/>
          <w:t>Coneixement de les funcions dels diferents elements que configuren el medi ambient, el territori i la naturalesa</w:t>
        </w:r>
      </w:hyperlink>
    </w:p>
    <w:p>
      <w:pPr>
        <w:pStyle w:val="Link4"/>
      </w:pPr>
      <w:hyperlink r:id="rId59">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0">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61">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6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63">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64">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65">
        <w:r>
          <w:rPr/>
          <w:t>Diari d'aula</w:t>
        </w:r>
      </w:hyperlink>
    </w:p>
    <w:p/>
    <w:p>
      <w:pPr>
        <w:pStyle w:val="Heading2"/>
      </w:pPr>
      <w:r>
        <w:t>CURRÍCULUM</w:t>
      </w:r>
    </w:p>
    <w:p/>
    <w:p>
      <w:pPr>
        <w:pStyle w:val="Heading3"/>
      </w:pPr>
      <w:r>
        <w:t>Educació física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Estimació de l’esforç personal i col·lectiu en els diferents tipus de joc al marge de les preferències i</w:t>
        <w:br/>
        <w:br/>
        <w:br/>
        <w:t>prejudicis.</w:t>
      </w:r>
    </w:p>
    <w:p/>
    <w:p>
      <w:pPr>
        <w:pStyle w:val="Heading4"/>
      </w:pPr>
      <w:r>
        <w:t>CRITERI D'AVALUACIÓ</w:t>
      </w:r>
    </w:p>
    <w:p/>
    <w:p>
      <w:pPr>
        <w:pStyle w:val="Heading4"/>
      </w:pPr>
      <w:r>
        <w:t>PÀGINA REFERÈNCIA DOCUMENT CURRÍCULUM</w:t>
      </w:r>
    </w:p>
    <w:p>
      <w:pPr>
        <w:pStyle w:val="Normal4"/>
      </w:pPr>
      <w:r>
        <w:t>125</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Educació artística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Assumir responsabilitats i afavorir la dinàmica del treball cooperatiu, establint moments de revisió,</w:t>
        <w:br/>
        <w:br/>
        <w:br/>
        <w:t>respectant les aportacions dels/de les altres i resolent les discrepàncies amb arguments.</w:t>
      </w:r>
    </w:p>
    <w:p/>
    <w:p>
      <w:pPr>
        <w:pStyle w:val="Heading4"/>
      </w:pPr>
      <w:r>
        <w:t>CRITERI D'AVALUACIÓ</w:t>
      </w:r>
    </w:p>
    <w:p/>
    <w:p>
      <w:pPr>
        <w:pStyle w:val="Heading4"/>
      </w:pPr>
      <w:r>
        <w:t>PÀGINA REFERÈNCIA DOCUMENT CURRÍCULUM</w:t>
      </w:r>
    </w:p>
    <w:p>
      <w:pPr>
        <w:pStyle w:val="Normal4"/>
      </w:pPr>
      <w:r>
        <w:t>107</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1"/>
      </w:pPr>
      <w:r>
        <w:t>CONTINGUTS VINCULATS</w:t>
      </w:r>
    </w:p>
    <w:p>
      <w:pPr>
        <w:pStyle w:val="Link"/>
      </w:pPr>
      <w:hyperlink r:id="rId66">
        <w:r>
          <w:rPr/>
          <w:t>Identificació de les necessitats, desitjos, sentiments i valors propis i dels de les altres persones de l’entorn</w:t>
        </w:r>
      </w:hyperlink>
    </w:p>
    <w:p>
      <w:pPr>
        <w:pStyle w:val="ListBullet"/>
      </w:pPr>
      <w:r>
        <w:t>Interculturalitat crítica</w:t>
      </w:r>
    </w:p>
    <w:p>
      <w:pPr>
        <w:pStyle w:val="ListBullet"/>
      </w:pPr>
      <w:r>
        <w:t>Educació Primària</w:t>
      </w:r>
    </w:p>
    <w:p>
      <w:pPr>
        <w:pStyle w:val="Link"/>
      </w:pPr>
      <w:hyperlink r:id="rId67">
        <w:r>
          <w:rPr/>
          <w:t xml:space="preserve">Reconeixement i valoració de les necessitats, desitjos, sentiments i valors personals i grupas a partir de l'autoestima, el respecte i la confiança </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68">
        <w:r>
          <w:rPr/>
          <w:t>Reconeixement i respecte dels drets propis i de les persones i col.lectius de l’entorn proper, fent èmfasi en aquells relacionats amb el reconeixement de les minories i de la diversitat (lingüística, cultural, religiosa...)</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ciutadana</w:t>
      </w:r>
    </w:p>
    <w:p>
      <w:pPr>
        <w:pStyle w:val="Link"/>
      </w:pPr>
      <w:hyperlink r:id="rId40">
        <w:r>
          <w:rPr/>
          <w:t>Participació en la presa de decisions i en la construcció consensuada d'unes normes bàsiques per organitzar la convivència a l’aula i al  centre</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ciutadana</w:t>
      </w:r>
    </w:p>
    <w:p>
      <w:pPr>
        <w:pStyle w:val="Link"/>
      </w:pPr>
      <w:hyperlink r:id="rId6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www.transformarelmon-guia.edualter.org/ca/instruments/observacio-dactituds" TargetMode="External"/><Relationship Id="rId4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i" TargetMode="External"/><Relationship Id="rId4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4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4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4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4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5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5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5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5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5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6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6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i" TargetMode="External"/><Relationship Id="rId6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s" TargetMode="External"/><Relationship Id="rId6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6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3s4" TargetMode="External"/><Relationship Id="rId65" Type="http://schemas.openxmlformats.org/officeDocument/2006/relationships/hyperlink" Target="https://www.transformarelmon-guia.edualter.org/ca/instruments/diari-daula" TargetMode="External"/><Relationship Id="rId6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i" TargetMode="External"/><Relationship Id="rId6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6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