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Participació en la presa de decisions i en la construcció consensuada d'unes normes bàsiques per organitzar la convivència a l’aula i al  centre</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Participen en la presa de decisions i la construcció consensuada d’unes normes bàsiques per organitzar la convivència a l’aula i al centre</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Pluja d'idees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una enumeració ràpida d’idees per a la posterior reflexió, però sense ser criticades en un primer moment. Les idees que van sorgint s’escriuen a la pissarra i a mesura que el grup va valorant-les, es van eliminant les que el aquest no considera. El brainstorming és una tècnica indicada per a trobar noves solucions i fomentar la creativitat. Les premisses bàsiques són:</w:t>
        <w:br/>
        <w:br/>
        <w:t>El grup ha de conèixer per endavant el tema sobre el qual cal discórrer.</w:t>
        <w:br/>
        <w:br/>
        <w:t>Cada alumne/a pot donar la seva idea lliurement i totes seran acceptades evitant qualsevol manifestació que suprimeixi la lliure expressió.</w:t>
        <w:br/>
        <w:br/>
        <w:t>El docent no intervé. Va escrivint les idees a la pissarra.</w:t>
        <w:br/>
        <w:br/>
        <w:t>Acabat el termini d’idees es passa a discutir-ne la viabilitat.</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4">
        <w:r>
          <w:rPr/>
          <w:t>Identificació de diferents models de masculinitat i feminitat que es donen en les societats actuals.</w:t>
        </w:r>
      </w:hyperlink>
    </w:p>
    <w:p>
      <w:pPr>
        <w:pStyle w:val="Link4"/>
      </w:pPr>
      <w:hyperlink r:id="rId45">
        <w:r>
          <w:rPr/>
          <w:t>Introducció a les principals semblances i diferències de gènere com a element enriquidor de les relacions interpersonals.</w:t>
        </w:r>
      </w:hyperlink>
    </w:p>
    <w:p>
      <w:pPr>
        <w:pStyle w:val="Link4"/>
      </w:pPr>
      <w:hyperlink r:id="rId46">
        <w:r>
          <w:rPr/>
          <w:t>Presentació dels drets i deures individuals i col·lectius en qüestió de gènere.</w:t>
        </w:r>
      </w:hyperlink>
    </w:p>
    <w:p>
      <w:pPr>
        <w:pStyle w:val="Link4"/>
      </w:pPr>
      <w:hyperlink r:id="rId47">
        <w:r>
          <w:rPr/>
          <w:t>Introducció dels elements essencials per iniciar el procés de construcció de la identitat de gènere, identitat sexual i opció afectivasexual</w:t>
        </w:r>
      </w:hyperlink>
    </w:p>
    <w:p>
      <w:pPr>
        <w:pStyle w:val="Link4"/>
      </w:pPr>
      <w:hyperlink r:id="rId48">
        <w:r>
          <w:rPr/>
          <w:t>Identificació dels elements essencials per a iniciar el procés de construcció de la identitat de gènere, identitat sexual i opció afectivasexual</w:t>
        </w:r>
      </w:hyperlink>
    </w:p>
    <w:p>
      <w:pPr>
        <w:pStyle w:val="Link4"/>
      </w:pPr>
      <w:hyperlink r:id="rId49">
        <w:r>
          <w:rPr/>
          <w:t>Presentació dels diferents estereotips prejudicis i discriminacions envers la identitat de gènere, la identitat sexual i l’opció afectivosexual en les diferents dimensions i àmbits personals i socials</w:t>
        </w:r>
      </w:hyperlink>
    </w:p>
    <w:p>
      <w:pPr>
        <w:pStyle w:val="Link4"/>
      </w:pPr>
      <w:hyperlink r:id="rId50">
        <w:r>
          <w:rPr/>
          <w:t>Identificació de diferents estereotips, prejudicis i discriminacions envers la identitat de gènere, la identitat sexual i l’opció afectivosexual en les diferents dimensions i àmbits personals i socials</w:t>
        </w:r>
      </w:hyperlink>
    </w:p>
    <w:p>
      <w:pPr>
        <w:pStyle w:val="Link4"/>
      </w:pPr>
      <w:hyperlink r:id="rId51">
        <w:r>
          <w:rPr/>
          <w:t>Formulació de múltiples opcions per a resoldre una tasca</w:t>
        </w:r>
      </w:hyperlink>
    </w:p>
    <w:p>
      <w:pPr>
        <w:pStyle w:val="Link4"/>
      </w:pPr>
      <w:hyperlink r:id="rId52">
        <w:r>
          <w:rPr/>
          <w:t xml:space="preserve">Coneixement del procés de creativitat, incloent anàlisi de la tasca/el problema, i formulació de propostes </w:t>
        </w:r>
      </w:hyperlink>
    </w:p>
    <w:p>
      <w:pPr>
        <w:pStyle w:val="Link4"/>
      </w:pPr>
      <w:hyperlink r:id="rId53">
        <w:r>
          <w:rPr/>
          <w:t>Valoració de la originalitat i adequació de les propostes formulades per a resoldre una tasca o un conflicte</w:t>
        </w:r>
      </w:hyperlink>
    </w:p>
    <w:p>
      <w:pPr>
        <w:pStyle w:val="Link4"/>
      </w:pPr>
      <w:hyperlink r:id="rId54">
        <w:r>
          <w:rPr/>
          <w:t>Consciència del procés de creativitat, i domini dels instruments de formulació d’idees per resoldre una tasca o un conflicte</w:t>
        </w:r>
      </w:hyperlink>
    </w:p>
    <w:p>
      <w:pPr>
        <w:pStyle w:val="Link4"/>
      </w:pPr>
      <w:hyperlink r:id="rId55">
        <w:r>
          <w:rPr/>
          <w:t>Aplicació de la creativitat en contextos reals per tal de trobar formes alternatives de resoldre una tasca o un conflicte</w:t>
        </w:r>
      </w:hyperlink>
    </w:p>
    <w:p>
      <w:pPr>
        <w:pStyle w:val="Link4"/>
      </w:pPr>
      <w:hyperlink r:id="rId56">
        <w:r>
          <w:rPr/>
          <w:t>Introducció als elements essencials per a la construcció de la identitat com a subjecte polític</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57">
        <w:r>
          <w:rPr/>
          <w:t>Identificació d’hàbits i comportaments respectuosos amb el medi ambient, el territori i la naturalesa, i implementació de petites accions al respecte</w:t>
        </w:r>
      </w:hyperlink>
    </w:p>
    <w:p>
      <w:pPr>
        <w:pStyle w:val="Link4"/>
      </w:pPr>
      <w:hyperlink r:id="rId58">
        <w:r>
          <w:rPr/>
          <w:t>Presentació de propostes i accions de conservació del medi ambient, el territori i la naturalesa de l’entor proper.</w:t>
        </w:r>
      </w:hyperlink>
    </w:p>
    <w:p>
      <w:pPr>
        <w:pStyle w:val="Link4"/>
      </w:pPr>
      <w:hyperlink r:id="rId59">
        <w:r>
          <w:rPr/>
          <w:t>Presentació de diferents alternatives de consum o activitats econòmiques relacionades amb la producció de béns i serveis</w:t>
        </w:r>
      </w:hyperlink>
    </w:p>
    <w:p>
      <w:pPr>
        <w:pStyle w:val="Link4"/>
      </w:pPr>
      <w:hyperlink r:id="rId60">
        <w:r>
          <w:rPr/>
          <w:t>Identificació d'estereotips i prejudicis presents a l'aula i en l'entorn proper envers persones i col.lectius d'origens culturals diversos</w:t>
        </w:r>
      </w:hyperlink>
    </w:p>
    <w:p>
      <w:pPr>
        <w:pStyle w:val="Link4"/>
      </w:pPr>
      <w:hyperlink r:id="rId61">
        <w:r>
          <w:rPr/>
          <w:t>Identificació dels drets propis i de les persones i col•lectius de l’entorn proper, fent èmfasi en aquells relacionats amb el reconeixement de les minories i de la diversitat (lingüística, cultural, religiosa...)</w:t>
        </w:r>
      </w:hyperlink>
    </w:p>
    <w:p>
      <w:pPr>
        <w:pStyle w:val="Link4"/>
      </w:pPr>
      <w:hyperlink r:id="rId40">
        <w:r>
          <w:rPr/>
          <w:t>Participació en la presa de decisions i en la construcció consensuada d'unes normes bàsiques per organitzar la convivència a l’aula i al  centre</w:t>
        </w:r>
      </w:hyperlink>
    </w:p>
    <w:p/>
    <w:p>
      <w:pPr>
        <w:pStyle w:val="Heading4"/>
      </w:pPr>
      <w:r>
        <w:t>INSTRUMENTS D'AVALUACIÓ</w:t>
      </w:r>
    </w:p>
    <w:p>
      <w:pPr>
        <w:pStyle w:val="Link4"/>
      </w:pPr>
      <w:hyperlink r:id="rId62">
        <w:r>
          <w:rPr/>
          <w:t>Diari d'aula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de les normes de convivència que han de regular les relacions socials a les famílies i a l’escola</w:t>
        <w:br/>
        <w:br/>
        <w:br/>
        <w:t>i de la transformació de la seva bona pràctica en hàbits cívics aplicables a d’altres àmbits relacionals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de la participació com un dret i un deure. Identificació i ús dels mecanismes de participació</w:t>
        <w:br/>
        <w:br/>
        <w:br/>
        <w:t>en el funcionament de l’aula i de l’escola, valorant les estratègies implicades de treball en grup</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63">
        <w:r>
          <w:rPr/>
          <w:t>Reconeixement de la necessitat de consensuar unes normes bàsiques per organitzar la convivència a l’aula i al centre</w:t>
        </w:r>
      </w:hyperlink>
    </w:p>
    <w:p>
      <w:pPr>
        <w:pStyle w:val="ListBullet"/>
      </w:pPr>
      <w:r>
        <w:t>Interculturalitat crítica</w:t>
      </w:r>
    </w:p>
    <w:p>
      <w:pPr>
        <w:pStyle w:val="ListBullet"/>
      </w:pPr>
      <w:r>
        <w:t>Educació Primària</w:t>
      </w:r>
    </w:p>
    <w:p>
      <w:pPr>
        <w:pStyle w:val="Link"/>
      </w:pPr>
      <w:hyperlink r:id="rId37">
        <w:r>
          <w:rPr/>
          <w:t>Inici en la pràctica de presa de decisions i de construcció consensuada d'algunes normes bàsiques per organitzar a la convivència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consciència i expressió culturals</w:t>
      </w:r>
    </w:p>
    <w:p>
      <w:pPr>
        <w:pStyle w:val="Link"/>
      </w:pPr>
      <w:hyperlink r:id="rId39">
        <w:r>
          <w:rPr/>
          <w:t>Establiment de relacions de convivència a l'aula, al centre i a l'entorn basades en l'estima, el respecte i la conficança en un mateix i en les altres persones</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64">
        <w:r>
          <w:rPr/>
          <w:t>Reconeixement i respecte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nk"/>
      </w:pPr>
      <w:hyperlink r:id="rId65">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www.transformarelmon-guia.edualter.org/ca/instruments/observacio-dactituds" TargetMode="External"/><Relationship Id="rId44" Type="http://schemas.openxmlformats.org/officeDocument/2006/relationships/hyperlink" Target="https://www.transformarelmon-guia.edualter.org/ca/orientacions-pedagogiques/enfocament-de-genere/masculinitats-i-feminitats/masculinitats-i-feminitats-contingut-daprenentatge/contingut-daprenentatge-primaria/i1_gen_ba_ci" TargetMode="External"/><Relationship Id="rId45"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46"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4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4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4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i" TargetMode="External"/><Relationship Id="rId5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m"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5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m"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5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i" TargetMode="External"/><Relationship Id="rId5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i"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i" TargetMode="External"/><Relationship Id="rId6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m" TargetMode="External"/><Relationship Id="rId62" Type="http://schemas.openxmlformats.org/officeDocument/2006/relationships/hyperlink" Target="https://www.transformarelmon-guia.edualter.org/ca/instruments/diari-daula" TargetMode="External"/><Relationship Id="rId6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i" TargetMode="External"/><Relationship Id="rId6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6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