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Comprensió crítica de les causes, conseqüències  i característiques de les migracions actuals en el context de la globalització econòmica i de les comunicacions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Esdevenir persones conscients i assertives respecte a la pròpia identitat, obertes i respectuoses envers altres valors, cosmovisions i formes de viure presents en l’entorn proper i al món, tot reconeixent la necessitat d’uns valors compartits com a base de la convivència intercultural.</w:t>
      </w:r>
    </w:p>
    <w:p/>
    <w:p>
      <w:pPr>
        <w:pStyle w:val="Heading1"/>
      </w:pPr>
      <w:r>
        <w:t>CRITERI D'AVALUACIÓ</w:t>
      </w:r>
    </w:p>
    <w:p>
      <w:pPr/>
      <w:r>
        <w:t>Comprenen críticament les causes, característiques i conseqüències de les migracions actuals en el context de la globalització econòmica i de les comunicacions.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Segon cicle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>
      <w:pPr>
        <w:pStyle w:val="Link4"/>
      </w:pPr>
      <w:hyperlink r:id="rId8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de l’impacte dels processos productius, dels moviments de població i del creixement</w:t>
        <w:br/>
        <w:br/>
        <w:br/>
        <w:t>urbà sobre el territori. Anàlisi de les formes de vida, dels problemes i de la gestió de les ciutats actuals,</w:t>
        <w:br/>
        <w:br/>
        <w:br/>
        <w:t>especialment a Catalunya i Espanya.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matemàtica i competència en ciència, tecnologia i enginyeria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2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27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www.transformarelmon-guia.edualter.org/ca/instruments/carpeta-daprenentatge" TargetMode="External"/><Relationship Id="rId83" Type="http://schemas.openxmlformats.org/officeDocument/2006/relationships/hyperlink" Target="https://www.transformarelmon-guia.edualter.org/ca/instruments/portafoli1" TargetMode="External"/><Relationship Id="rId84" Type="http://schemas.openxmlformats.org/officeDocument/2006/relationships/hyperlink" Target="https://www.transformarelmon-guia.edualter.org/ca/instruments/rubrica-perspeciva-feminista" TargetMode="External"/><Relationship Id="rId8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8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8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8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8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10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10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10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12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