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de les causes, conseqüències i caractarístiques dels fenòmens migratoris al llarg de la història de la humanitat i en l'actualitat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Analitzen les causes, conseqüències i característiques dels fenòmens migratoris al llarg de la història de la humanitat i en l’actualitat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Anàlisi de l’evolució històrica de la població d’àmbit local i mundial: poblament, dinàmiques demogràfiques</w:t>
        <w:br/>
        <w:br/>
        <w:br/>
        <w:t>i ritmes d’urbanització al llarg de la història. Identificació de les fonts per a l’estudi de la</w:t>
        <w:br/>
        <w:br/>
        <w:br/>
        <w:t>població (censos, padrons o registres).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Aplicació dels conceptes bàsics de demografia a la comprensió de dinàmiques demogràfiques actuals</w:t>
        <w:br/>
        <w:br/>
        <w:br/>
        <w:t>(creixement demogràfic, migracions, esperança de vida), analitzant i interpretant les seves causes i</w:t>
        <w:br/>
        <w:br/>
        <w:br/>
        <w:t>conseqüències.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5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6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www.transformarelmon-guia.edualter.org/ca/instruments/carpeta-daprenentatge" TargetMode="External"/><Relationship Id="rId83" Type="http://schemas.openxmlformats.org/officeDocument/2006/relationships/hyperlink" Target="https://www.transformarelmon-guia.edualter.org/ca/instruments/portafoli1" TargetMode="External"/><Relationship Id="rId84" Type="http://schemas.openxmlformats.org/officeDocument/2006/relationships/hyperlink" Target="https://www.transformarelmon-guia.edualter.org/ca/instruments/rubrica-perspeciva-feminista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