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els diferents sistemes de creences, valors, cosmovisions  i formes de vida presents en l’entorn proper i al món, respectant i valorant la diversitat cultural existent com una oportunitat d'aprenentatge i enriquiment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Reflexionen críticament sobre els diferents sistemes de creences, valors, cosmovisions i formes de vida presents en l’entorn proper i al món, respectant i valorant la diversitat cultural existent com una oportunitat d’aprenentatge i enriquiment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COMPETÈNCIES</w:t>
      </w:r>
    </w:p>
    <w:p>
      <w:pPr>
        <w:pStyle w:val="ListBullet"/>
      </w:pPr>
      <w:r>
        <w:t>Competència matemàtica i competència en ciència, tecnologia i enginyeria</w:t>
      </w:r>
    </w:p>
    <w:p>
      <w:pPr>
        <w:pStyle w:val="ListBullet"/>
      </w:pPr>
      <w:r>
        <w:t>Competència ciutadana</w:t>
      </w:r>
    </w:p>
    <w:p>
      <w:pPr>
        <w:pStyle w:val="ListBullet"/>
      </w:pPr>
      <w:r>
        <w:t>Competència en consciència i expressió culturals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9">
        <w:r>
          <w:rPr/>
          <w:t>Assumpció de l’ús de diferents actituds cooperatives, solidàries i crítiques davant de situacions de discriminació per motiu de gènere, sexe i opció afectivasexual</w:t>
        </w:r>
      </w:hyperlink>
    </w:p>
    <w:p>
      <w:pPr>
        <w:pStyle w:val="Link4"/>
      </w:pPr>
      <w:hyperlink r:id="rId10">
        <w:r>
          <w:rPr/>
          <w:t>Manifestació d’actituds cooperatives, solidàries i crítiques davant de situacions de discriminació per motiu de gènere, sexe i opció afectivasexual</w:t>
        </w:r>
      </w:hyperlink>
    </w:p>
    <w:p>
      <w:pPr>
        <w:pStyle w:val="Link4"/>
      </w:pPr>
      <w:hyperlink r:id="rId11">
        <w:r>
          <w:rPr/>
          <w:t xml:space="preserve">Capacitat de treballar en col·laboració amb les persones del grup-classe en determinades tasques </w:t>
        </w:r>
      </w:hyperlink>
    </w:p>
    <w:p>
      <w:pPr>
        <w:pStyle w:val="Link4"/>
      </w:pPr>
      <w:hyperlink r:id="rId12">
        <w:r>
          <w:rPr/>
          <w:t xml:space="preserve">Treball col·laboratiu amb divisió de tasques equilibrades amb les persones del grup-classe </w:t>
        </w:r>
      </w:hyperlink>
    </w:p>
    <w:p>
      <w:pPr>
        <w:pStyle w:val="Link4"/>
      </w:pPr>
      <w:hyperlink r:id="rId13">
        <w:r>
          <w:rPr/>
          <w:t>Treball cooperatiu i reconeixement dels seus beneficis per totes les persones del grup-classe</w:t>
        </w:r>
      </w:hyperlink>
    </w:p>
    <w:p>
      <w:pPr>
        <w:pStyle w:val="Link4"/>
      </w:pPr>
      <w:hyperlink r:id="rId14">
        <w:r>
          <w:rPr/>
          <w:t>Planificació de tasques de grup-classe de forma cooperativa, i capacitat d’autoavaluar els beneficis de la cooperació per totes les persones</w:t>
        </w:r>
      </w:hyperlink>
    </w:p>
    <w:p>
      <w:pPr>
        <w:pStyle w:val="Link4"/>
      </w:pPr>
      <w:hyperlink r:id="rId15">
        <w:r>
          <w:rPr/>
          <w:t>Planificació de tasques de forma cooperativa, incloent actors externs a l’aula o al centre escolar. Reconeixement de la cooperació com a forma d’apoderament col.lectiu</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19">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0">
        <w:r>
          <w:rPr/>
          <w:t>Identificació de les principals situacions de desigualtat, injustícia i discriminació per motiu de gènere, sexe o opció afectivosexual.</w:t>
        </w:r>
      </w:hyperlink>
    </w:p>
    <w:p>
      <w:pPr>
        <w:pStyle w:val="Link4"/>
      </w:pPr>
      <w:hyperlink r:id="rId21">
        <w:r>
          <w:rPr/>
          <w:t>Identificació dels principals fets de protagonisme i influència de les dones al llarg de la història com a motor de canvi i transformació social</w:t>
        </w:r>
      </w:hyperlink>
    </w:p>
    <w:p>
      <w:pPr>
        <w:pStyle w:val="Link4"/>
      </w:pPr>
      <w:hyperlink r:id="rId22">
        <w:r>
          <w:rPr/>
          <w:t>Identificació dels drets i deures individuals i col·lectius en qüestió de gènere.</w:t>
        </w:r>
      </w:hyperlink>
    </w:p>
    <w:p>
      <w:pPr>
        <w:pStyle w:val="Link4"/>
      </w:pPr>
      <w:hyperlink r:id="rId23">
        <w:r>
          <w:rPr/>
          <w:t>Sensibilització en les semblances i  diferències de gènere com a element enriquidor de les relacions interpersonals.</w:t>
        </w:r>
      </w:hyperlink>
    </w:p>
    <w:p>
      <w:pPr>
        <w:pStyle w:val="Link4"/>
      </w:pPr>
      <w:hyperlink r:id="rId24">
        <w:r>
          <w:rPr/>
          <w:t>Aprofundiment de les princials situacions de desigualtat, injustícia i discriminació per motiu de gènere, sexe o opció afectivosexual.</w:t>
        </w:r>
      </w:hyperlink>
    </w:p>
    <w:p>
      <w:pPr>
        <w:pStyle w:val="Link4"/>
      </w:pPr>
      <w:hyperlink r:id="rId25">
        <w:r>
          <w:rPr/>
          <w:t>Sensibilització sobre el paper de la dona i els sabers femenins com a motor de canvi i transformació social.</w:t>
        </w:r>
      </w:hyperlink>
    </w:p>
    <w:p>
      <w:pPr>
        <w:pStyle w:val="Link4"/>
      </w:pPr>
      <w:hyperlink r:id="rId26">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28">
        <w:r>
          <w:rPr/>
          <w:t>Reflexió crítica de les semblances i les diferències de gènere com a element enriquidor de les relacions interpersonals.</w:t>
        </w:r>
      </w:hyperlink>
    </w:p>
    <w:p>
      <w:pPr>
        <w:pStyle w:val="Link4"/>
      </w:pPr>
      <w:hyperlink r:id="rId29">
        <w:r>
          <w:rPr/>
          <w:t>Identificació de les causes (i les conseqüències) de l’existència de diferències i desigualtats socials per motiu d’identitat de gènere, d’identitat sexual i d’opció afectivasexual</w:t>
        </w:r>
      </w:hyperlink>
    </w:p>
    <w:p>
      <w:pPr>
        <w:pStyle w:val="Link4"/>
      </w:pPr>
      <w:hyperlink r:id="rId30">
        <w:r>
          <w:rPr/>
          <w:t>Sensibilització en les diferents identitats de gènere, identitats sexuals i opcions afectivosexuals</w:t>
        </w:r>
      </w:hyperlink>
    </w:p>
    <w:p>
      <w:pPr>
        <w:pStyle w:val="Link4"/>
      </w:pPr>
      <w:hyperlink r:id="rId31">
        <w:r>
          <w:rPr/>
          <w:t>Interès per coneixer les causes(i les conseqüències) de l’existència de diferències i desigualtats socials per motiu d’identitat de gènere, d’identitat sexual i d’opció afectivasexual</w:t>
        </w:r>
      </w:hyperlink>
    </w:p>
    <w:p>
      <w:pPr>
        <w:pStyle w:val="Link4"/>
      </w:pPr>
      <w:hyperlink r:id="rId32">
        <w:r>
          <w:rPr/>
          <w:t>Identificació de comportaments i actituds discriminatòries en diferents àmbits de la vida</w:t>
        </w:r>
      </w:hyperlink>
    </w:p>
    <w:p>
      <w:pPr>
        <w:pStyle w:val="Link4"/>
      </w:pPr>
      <w:hyperlink r:id="rId33">
        <w:r>
          <w:rPr/>
          <w:t>Identificació i ús de les eines, mecanismes i recursos de prevenció i protecció en situacions de discriminació i vulnerabilitat per motiu de gènere, sexe o opció afectivasexual.</w:t>
        </w:r>
      </w:hyperlink>
    </w:p>
    <w:p>
      <w:pPr>
        <w:pStyle w:val="Link4"/>
      </w:pPr>
      <w:hyperlink r:id="rId34">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5">
        <w:r>
          <w:rPr/>
          <w:t xml:space="preserve">Valoració negativa dels estereotips, prejudicis i discriminacions envers la identitat de gènere, la identitat sexual i l’opció afectivosexual </w:t>
        </w:r>
      </w:hyperlink>
    </w:p>
    <w:p>
      <w:pPr>
        <w:pStyle w:val="Link4"/>
      </w:pPr>
      <w:hyperlink r:id="rId36">
        <w:r>
          <w:rPr/>
          <w:t>Ús de les diferents eines, mecanismes i recursos de prevenció i protecció en situacions de discriminació i vulnerabilitat per motiu de gènere, sexe o opció afectivasexual</w:t>
        </w:r>
      </w:hyperlink>
    </w:p>
    <w:p>
      <w:pPr>
        <w:pStyle w:val="Link4"/>
      </w:pPr>
      <w:hyperlink r:id="rId37">
        <w:r>
          <w:rPr/>
          <w:t>Visió crítica envers els estereotips  i prejudicis de gènere en les diferents dimensions i àmbits personals i socials.</w:t>
        </w:r>
      </w:hyperlink>
    </w:p>
    <w:p>
      <w:pPr>
        <w:pStyle w:val="Link4"/>
      </w:pPr>
      <w:hyperlink r:id="rId38">
        <w:r>
          <w:rPr/>
          <w:t>Proposició de diferents eines, mecanismes i recursos de prevenció i protecció en situacions de discriminació i vulnerabilitat per motiu de gènere, sexe o opció afectivasexual</w:t>
        </w:r>
      </w:hyperlink>
    </w:p>
    <w:p>
      <w:pPr>
        <w:pStyle w:val="Link4"/>
      </w:pPr>
      <w:hyperlink r:id="rId39">
        <w:r>
          <w:rPr/>
          <w:t>Introducció a la dimensió internacional, al planeta i a altres països</w:t>
        </w:r>
      </w:hyperlink>
    </w:p>
    <w:p>
      <w:pPr>
        <w:pStyle w:val="Link4"/>
      </w:pPr>
      <w:hyperlink r:id="rId40">
        <w:r>
          <w:rPr/>
          <w:t>Presentació de les Nacions Unides i dels drets humans</w:t>
        </w:r>
      </w:hyperlink>
    </w:p>
    <w:p>
      <w:pPr>
        <w:pStyle w:val="Link4"/>
      </w:pPr>
      <w:hyperlink r:id="rId41">
        <w:r>
          <w:rPr/>
          <w:t>Coneixement del rol de les Nacions Unides i del dret internacional</w:t>
        </w:r>
      </w:hyperlink>
    </w:p>
    <w:p>
      <w:pPr>
        <w:pStyle w:val="Link4"/>
      </w:pPr>
      <w:hyperlink r:id="rId42">
        <w:r>
          <w:rPr/>
          <w:t>Coneixement del paper dels principals actors internacionals i dels mecanismes del dret existents per promoure la pau</w:t>
        </w:r>
      </w:hyperlink>
    </w:p>
    <w:p>
      <w:pPr>
        <w:pStyle w:val="Link4"/>
      </w:pPr>
      <w:hyperlink r:id="rId43">
        <w:r>
          <w:rPr/>
          <w:t>Valoració crítica dels principals actors i del dret internacionals existents, i de les pràctiques que suposen una oportunitat per promoure la pau</w:t>
        </w:r>
      </w:hyperlink>
    </w:p>
    <w:p>
      <w:pPr>
        <w:pStyle w:val="Link4"/>
      </w:pPr>
      <w:hyperlink r:id="rId44">
        <w:r>
          <w:rPr/>
          <w:t>Coneixement dels drets humans individuals i col.lectius reconeguts en la Declaració Universal dels Drets Humans, Convenció sobre els Drets de l’Infant, Estatut d’Autonomia i Constitució espanyola</w:t>
        </w:r>
      </w:hyperlink>
    </w:p>
    <w:p>
      <w:pPr>
        <w:pStyle w:val="Link4"/>
      </w:pPr>
      <w:hyperlink r:id="rId4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7">
        <w:r>
          <w:rPr/>
          <w:t>Coneixement dels diferents models de governança i sistemes d’organització política existents</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Valoració de les diferents cosmologies i cosmogonies, i la seva vinculació amb el medi ambient, el territori i la naturalesa.</w:t>
        </w:r>
      </w:hyperlink>
    </w:p>
    <w:p>
      <w:pPr>
        <w:pStyle w:val="Link4"/>
      </w:pPr>
      <w:hyperlink r:id="rId61">
        <w:r>
          <w:rPr/>
          <w:t xml:space="preserve">Defensa i cura del medi ambient envers la seva regressió  i deteriorament. </w:t>
        </w:r>
      </w:hyperlink>
    </w:p>
    <w:p>
      <w:pPr>
        <w:pStyle w:val="Link4"/>
      </w:pPr>
      <w:hyperlink r:id="rId62">
        <w:r>
          <w:rPr/>
          <w:t>Valoració dels diferents elements que configuren el medi ambient, el territori proper i llunyà, i la naturalesa.</w:t>
        </w:r>
      </w:hyperlink>
    </w:p>
    <w:p>
      <w:pPr>
        <w:pStyle w:val="Link4"/>
      </w:pPr>
      <w:hyperlink r:id="rId63">
        <w:r>
          <w:rPr/>
          <w:t>Defensa i reivindicació de les diferents cosmologies i cosmogonies, i la seva vinculació amb el medi ambient, el territori i la naturalesa.</w:t>
        </w:r>
      </w:hyperlink>
    </w:p>
    <w:p>
      <w:pPr>
        <w:pStyle w:val="Link4"/>
      </w:pPr>
      <w:hyperlink r:id="rId64">
        <w:r>
          <w:rPr/>
          <w:t>Identificació de les diferents accions humanes que es produeixen sobre el medi ambient, el territori i la naturalesa</w:t>
        </w:r>
      </w:hyperlink>
    </w:p>
    <w:p>
      <w:pPr>
        <w:pStyle w:val="Link4"/>
      </w:pPr>
      <w:hyperlink r:id="rId65">
        <w:r>
          <w:rPr/>
          <w:t>Pràctica  d’iniciatives basades reducció, reutilització i reciclatge com a estratègies per a la cura del medi ambient, el territori i la naturalesa de l’entorn proper.</w:t>
        </w:r>
      </w:hyperlink>
    </w:p>
    <w:p>
      <w:pPr>
        <w:pStyle w:val="Link4"/>
      </w:pPr>
      <w:hyperlink r:id="rId66">
        <w:r>
          <w:rPr/>
          <w:t>Identificació de diferents alternatives de consum o activitats econòmiques relacionades amb la producció de béns i serveis.</w:t>
        </w:r>
      </w:hyperlink>
    </w:p>
    <w:p>
      <w:pPr>
        <w:pStyle w:val="Link4"/>
      </w:pPr>
      <w:hyperlink r:id="rId67">
        <w:r>
          <w:rPr/>
          <w:t>Aprofundiment en els diferents elements característics de la societat de consum.</w:t>
        </w:r>
      </w:hyperlink>
    </w:p>
    <w:p>
      <w:pPr>
        <w:pStyle w:val="Link4"/>
      </w:pPr>
      <w:hyperlink r:id="rId68">
        <w:r>
          <w:rPr/>
          <w:t>Coneixement de diferents alternatives de consum o activitats econòmiques relacionades amb la producció de béns i serveis.</w:t>
        </w:r>
      </w:hyperlink>
    </w:p>
    <w:p>
      <w:pPr>
        <w:pStyle w:val="Link4"/>
      </w:pPr>
      <w:hyperlink r:id="rId69">
        <w:r>
          <w:rPr/>
          <w:t>Coneixement dels diferents elements característics de la societat de consum i dels mitjans de comunicació i publicitaris que els donen cobertura</w:t>
        </w:r>
      </w:hyperlink>
    </w:p>
    <w:p>
      <w:pPr>
        <w:pStyle w:val="Link4"/>
      </w:pPr>
      <w:hyperlink r:id="rId70">
        <w:r>
          <w:rPr/>
          <w:t>Assumpció de les conseqüències que tenen les pròpies accions sobre el medi natural, i de mesurar-ne l’impacte.</w:t>
        </w:r>
      </w:hyperlink>
    </w:p>
    <w:p>
      <w:pPr>
        <w:pStyle w:val="Link4"/>
      </w:pPr>
      <w:hyperlink r:id="rId71">
        <w:r>
          <w:rPr/>
          <w:t>Implicació en propostes i accions de conservació i protecció del medi ambint, el territori i la naturalesa.</w:t>
        </w:r>
      </w:hyperlink>
    </w:p>
    <w:p>
      <w:pPr>
        <w:pStyle w:val="Link4"/>
      </w:pPr>
      <w:hyperlink r:id="rId72">
        <w:r>
          <w:rPr/>
          <w:t>Disseny i aplicació d’iniciatives basades en la reducció, la reutilització i el reciclatge per conservar el medi ambient, el territori i la naturalesa de l’entorn proper i llunyà.</w:t>
        </w:r>
      </w:hyperlink>
    </w:p>
    <w:p>
      <w:pPr>
        <w:pStyle w:val="Link4"/>
      </w:pPr>
      <w:hyperlink r:id="rId73">
        <w:r>
          <w:rPr/>
          <w:t>Anàlisi crítica de diferents alternatives de consum o activitats econòmiques relacionades amb la producció de béns i serveis.</w:t>
        </w:r>
      </w:hyperlink>
    </w:p>
    <w:p>
      <w:pPr>
        <w:pStyle w:val="Link4"/>
      </w:pPr>
      <w:hyperlink r:id="rId74">
        <w:r>
          <w:rPr/>
          <w:t>Anàlisi crítica dels diferents elements característics de la societat de consum, valorant possibles alternatives de consum o d’activitats econòmiques amb la producció de béns i serveis</w:t>
        </w:r>
      </w:hyperlink>
    </w:p>
    <w:p>
      <w:pPr>
        <w:pStyle w:val="Link4"/>
      </w:pPr>
      <w:hyperlink r:id="rId75">
        <w:r>
          <w:rPr/>
          <w:t>Conscienciació envers les pròpies accions sobre el medi natural i l’impacte que tenen.</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Creativitat en el disseny d’iniciatives basades en la  reducció, la reutilització i el reciclatge, per tal de millorar la conservació del medi ambient, el territori i la naturalesa.</w:t>
        </w:r>
      </w:hyperlink>
    </w:p>
    <w:p>
      <w:pPr>
        <w:pStyle w:val="Link4"/>
      </w:pPr>
      <w:hyperlink r:id="rId78">
        <w:r>
          <w:rPr/>
          <w:t>Posicionament i reflexió crítica sobre les diferents alternatives sorgides per compensar l’impacte mediambiental de la societat de consum.</w:t>
        </w:r>
      </w:hyperlink>
    </w:p>
    <w:p>
      <w:pPr>
        <w:pStyle w:val="Link4"/>
      </w:pPr>
      <w:hyperlink r:id="rId79">
        <w:r>
          <w:rPr/>
          <w:t>Reflexió crítica en relació a la societat de consum i les seves característiques, proposant alternatives de consum o activitats econòmiques relacionades amb la producció de béns i serveis.</w:t>
        </w:r>
      </w:hyperlink>
    </w:p>
    <w:p>
      <w:pPr>
        <w:pStyle w:val="Link4"/>
      </w:pPr>
      <w:hyperlink r:id="rId8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0">
        <w:r>
          <w:rPr/>
          <w:t>Carpeta d'aprenentatge</w:t>
        </w:r>
      </w:hyperlink>
    </w:p>
    <w:p>
      <w:pPr>
        <w:pStyle w:val="Link4"/>
      </w:pPr>
      <w:hyperlink r:id="rId91">
        <w:r>
          <w:rPr/>
          <w:t>Portafoli</w:t>
        </w:r>
      </w:hyperlink>
    </w:p>
    <w:p>
      <w:pPr>
        <w:pStyle w:val="Link4"/>
      </w:pPr>
      <w:hyperlink r:id="rId92">
        <w:r>
          <w:rPr/>
          <w:t>Rúbrica Perspeciva Feminista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Lectura comentada i expressiva de relats breus i rondalles, incloent-hi mites i llegendes de diferents </w:t>
        <w:br/>
        <w:br/>
        <w:br/>
        <w:t>cultures, tot reconeixent els elements bàsics del relat literari i la seva funció.</w:t>
      </w:r>
    </w:p>
    <w:p/>
    <w:p>
      <w:pPr>
        <w:pStyle w:val="Heading4"/>
      </w:pPr>
      <w:r>
        <w:t>CRITERI D'AVALUACIÓ</w:t>
      </w:r>
    </w:p>
    <w:p/>
    <w:p>
      <w:pPr>
        <w:pStyle w:val="Heading4"/>
      </w:pPr>
      <w:r>
        <w:t>PÀGINA REFERÈNCIA DOCUMENT CURRÍCULUM</w:t>
      </w:r>
    </w:p>
    <w:p>
      <w:pPr>
        <w:pStyle w:val="Normal4"/>
      </w:pPr>
      <w:r>
        <w:t>Pàgina 46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Conscienciació de pertinença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Coneixement i valoració de la cultura, història, geografia, folklore, literatura i costums dels llocs d’origen</w:t>
        <w:br/>
        <w:br/>
        <w:br/>
        <w:t>de l’alumnat nouvingut a les aules.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Conscienciació que no hi ha cap llengua que sigui inherentment superior o inferior –independentment</w:t>
        <w:br/>
        <w:br/>
        <w:br/>
        <w:t>del nombre de parlants de cada una– i que totes estan adaptades a les necessitats de les persones</w:t>
        <w:br/>
        <w:br/>
        <w:br/>
        <w:t>que les parlen.</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Coneixement i respecte per a les persones que parlen una llengua o varietat lingüística diferent de</w:t>
        <w:br/>
        <w:br/>
        <w:br/>
        <w:t>la pròpia, i així mateix que tenen una cultura diferenciada, especialment les de l’entorn més pròxim,</w:t>
        <w:br/>
        <w:br/>
        <w:br/>
        <w:t>començant per la classe, escola, poble o barri.</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Conscienciació de les pròpies actituds davant les diferències de llengües i cultures i valoració de les</w:t>
        <w:br/>
        <w:br/>
        <w:br/>
        <w:t>variacions lingüístiques i culturals.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Interès pel coneixement i per la lectura i audició de produccions tradicionals orals i escrites de la </w:t>
        <w:br/>
        <w:br/>
        <w:br/>
        <w:t>llengua estrangera (rimes, cançons, contes, llegendes).</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Coneixement de diferents projeccions cartogràfiques per representar la Terra. Lectura i interpretació</w:t>
        <w:br/>
        <w:br/>
        <w:br/>
        <w:t>de mapes, plànols i imatges de diferents característiques i suports (convencionals i digitals). Ús</w:t>
        <w:br/>
        <w:br/>
        <w:br/>
        <w:t>d’escales gràfiques i numèriques. Aproximació a les cosmovisions d’altres cultures.</w:t>
      </w:r>
    </w:p>
    <w:p/>
    <w:p>
      <w:pPr>
        <w:pStyle w:val="Heading4"/>
      </w:pPr>
      <w:r>
        <w:t>CRITERI D'AVALUACIÓ</w:t>
      </w:r>
    </w:p>
    <w:p/>
    <w:p>
      <w:pPr>
        <w:pStyle w:val="Heading4"/>
      </w:pPr>
      <w:r>
        <w:t>PÀGINA REFERÈNCIA DOCUMENT CURRÍCULUM</w:t>
      </w:r>
    </w:p>
    <w:p>
      <w:pPr>
        <w:pStyle w:val="Normal4"/>
      </w:pPr>
      <w:r>
        <w:t>Pàgina 118</w:t>
      </w:r>
    </w:p>
    <w:p/>
    <w:p>
      <w:pPr>
        <w:pStyle w:val="Heading4"/>
      </w:pPr>
      <w:r>
        <w:t>COMPETÈNCIA</w:t>
      </w:r>
    </w:p>
    <w:p>
      <w:pPr>
        <w:pStyle w:val="ListBullet2"/>
      </w:pPr>
      <w:r>
        <w:t>Competència matemàtica i competència en ciència, tecnologia i enginyeria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Aplicació de la representació gràfica del temps històric. Ús de la periodització convencional i anàlisi</w:t>
        <w:br/>
        <w:br/>
        <w:br/>
        <w:t>de maneres de comptar el temps d’altres cultures.</w:t>
      </w:r>
    </w:p>
    <w:p/>
    <w:p>
      <w:pPr>
        <w:pStyle w:val="Heading4"/>
      </w:pPr>
      <w:r>
        <w:t>CRITERI D'AVALUACIÓ</w:t>
      </w:r>
    </w:p>
    <w:p/>
    <w:p>
      <w:pPr>
        <w:pStyle w:val="Heading4"/>
      </w:pPr>
      <w:r>
        <w:t>PÀGINA REFERÈNCIA DOCUMENT CURRÍCULUM</w:t>
      </w:r>
    </w:p>
    <w:p>
      <w:pPr>
        <w:pStyle w:val="Normal4"/>
      </w:pPr>
      <w:r>
        <w:t>Pàgina 118</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Anàlisi d’alguns elements de l’organització social, política i econòmica de la Grècia clàssica. Identificació</w:t>
        <w:br/>
        <w:br/>
        <w:br/>
        <w:t>dels factors que van permetre la consolidació de l’Imperi romà i dels que van provocar la seva</w:t>
        <w:br/>
        <w:br/>
        <w:br/>
        <w:t>crisi posterior, aplicant nocions de causalitat.</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Aplicació de les nocions històriques de canvi i continuïtat en la interpretació de l’origen i l’expansió</w:t>
        <w:br/>
        <w:br/>
        <w:br/>
        <w:t>de l’Islam. Anàlisi de les formes de vida i de la confluència de cultures (cristians, musulmans i jueus)</w:t>
        <w:br/>
        <w:br/>
        <w:br/>
        <w:t>en les ciutats de la península Ibèrica.</w:t>
      </w:r>
    </w:p>
    <w:p/>
    <w:p>
      <w:pPr>
        <w:pStyle w:val="Heading4"/>
      </w:pPr>
      <w:r>
        <w:t>CRITERI D'AVALUACIÓ</w:t>
      </w:r>
    </w:p>
    <w:p/>
    <w:p>
      <w:pPr>
        <w:pStyle w:val="Heading4"/>
      </w:pPr>
      <w:r>
        <w:t>PÀGINA REFERÈNCIA DOCUMENT CURRÍCULUM</w:t>
      </w:r>
    </w:p>
    <w:p>
      <w:pPr>
        <w:pStyle w:val="Normal4"/>
      </w:pPr>
      <w:r>
        <w:t>Pàgina 121</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Anàlisi de l’evolució social, política i econòmica a l’edat moderna, situant l’imperi hispànic dins el</w:t>
        <w:br/>
        <w:br/>
        <w:br/>
        <w:t>context europeu. Comparació de situacions històriques de l’època moderna, com l’ampliació del món</w:t>
        <w:br/>
        <w:br/>
        <w:br/>
        <w:t>conegut pels europeus o els conflictes religiosos, entre d’altres, amb fets de l’actualitat. Caracterització</w:t>
        <w:br/>
        <w:br/>
        <w:br/>
        <w:t>d’alguna civilització no europea.</w:t>
      </w:r>
    </w:p>
    <w:p/>
    <w:p>
      <w:pPr>
        <w:pStyle w:val="Heading4"/>
      </w:pPr>
      <w:r>
        <w:t>CRITERI D'AVALUACIÓ</w:t>
      </w:r>
    </w:p>
    <w:p/>
    <w:p>
      <w:pPr>
        <w:pStyle w:val="Heading4"/>
      </w:pPr>
      <w:r>
        <w:t>PÀGINA REFERÈNCIA DOCUMENT CURRÍCULUM</w:t>
      </w:r>
    </w:p>
    <w:p>
      <w:pPr>
        <w:pStyle w:val="Normal4"/>
      </w:pPr>
      <w:r>
        <w:t>Pàgina 122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Interès a escoltar i conèixer obres i estils musicals diversos.</w:t>
      </w:r>
    </w:p>
    <w:p/>
    <w:p>
      <w:pPr>
        <w:pStyle w:val="Heading4"/>
      </w:pPr>
      <w:r>
        <w:t>CRITERI D'AVALUACIÓ</w:t>
      </w:r>
    </w:p>
    <w:p/>
    <w:p>
      <w:pPr>
        <w:pStyle w:val="Heading4"/>
      </w:pPr>
      <w:r>
        <w:t>PÀGINA REFERÈNCIA DOCUMENT CURRÍCULUM</w:t>
      </w:r>
    </w:p>
    <w:p>
      <w:pPr>
        <w:pStyle w:val="Normal4"/>
      </w:pPr>
      <w:r>
        <w:t>206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Coneixement i valoració de manifestacions i obres musicals significatives del patrimoni musical català</w:t>
        <w:br/>
        <w:br/>
        <w:br/>
        <w:t>i universal.</w:t>
      </w:r>
    </w:p>
    <w:p/>
    <w:p>
      <w:pPr>
        <w:pStyle w:val="Heading4"/>
      </w:pPr>
      <w:r>
        <w:t>CRITERI D'AVALUACIÓ</w:t>
      </w:r>
    </w:p>
    <w:p/>
    <w:p>
      <w:pPr>
        <w:pStyle w:val="Heading4"/>
      </w:pPr>
      <w:r>
        <w:t>PÀGINA REFERÈNCIA DOCUMENT CURRÍCULUM</w:t>
      </w:r>
    </w:p>
    <w:p>
      <w:pPr>
        <w:pStyle w:val="Normal4"/>
      </w:pPr>
      <w:r>
        <w:t>206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Caracterització de les religions de l’Índia, la Xina i el Japó: el moment històric en què van aparèixer,</w:t>
        <w:br/>
        <w:br/>
        <w:br/>
        <w:t>el seu cos doctrinal, les pràctiques religioses i la moral.</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Lectura i anàlisi d’algun text sagrat de les religions orientals.</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Caracterització de les cultures asteques, maies i inques, les seves creences religioses i expressió a</w:t>
        <w:br/>
        <w:br/>
        <w:br/>
        <w:t>través de l’art i la literatura.</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Caracterització de la religió jueva, el moment històric en què va aparèixer, el seu cos doctrinal, les</w:t>
        <w:br/>
        <w:br/>
        <w:br/>
        <w:t>pràctiques religioses i la moral.</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Lectura i anàlisi d’alguns textos sagrats, pregàries i narracions de la Bíblia jueva i reconeixement dels</w:t>
        <w:br/>
        <w:br/>
        <w:br/>
        <w:t>espais i símbols religiosos del judaisme.</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Lectura i anàlisi d’alguns textos sagrats, pregàries i narracions de l’Antic i el Nou Testament i reconeixement</w:t>
        <w:br/>
        <w:br/>
        <w:br/>
        <w:t>dels espais i símbols religiosos del cristianisme.</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Caracterització de la figura de Mahoma i de la religió islàmica, el moment històric en què va aparèixer,</w:t>
        <w:br/>
        <w:br/>
        <w:br/>
        <w:t>el seu cos doctrinal, les pràctiques religioses i la moral.</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Lectura i anàlisi d’alguns textos sagrats, pregàries i narracions de l’Alcorà i reconeixement dels espais</w:t>
        <w:br/>
        <w:br/>
        <w:br/>
        <w:t>i símbols religiosos islàmics.</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la influència dels monoteismes jueu, cristià i islàmic sobre l’art, la música, la</w:t>
        <w:br/>
        <w:br/>
        <w:br/>
        <w:t>societat, la moral i les concepcions del món, al llarg del temps i en l’actualitat.</w:t>
      </w:r>
    </w:p>
    <w:p/>
    <w:p>
      <w:pPr>
        <w:pStyle w:val="Heading4"/>
      </w:pPr>
      <w:r>
        <w:t>CRITERI D'AVALUACIÓ</w:t>
      </w:r>
    </w:p>
    <w:p/>
    <w:p>
      <w:pPr>
        <w:pStyle w:val="Heading4"/>
      </w:pPr>
      <w:r>
        <w:t>PÀGINA REFERÈNCIA DOCUMENT CURRÍCULUM</w:t>
      </w:r>
    </w:p>
    <w:p>
      <w:pPr>
        <w:pStyle w:val="Normal4"/>
      </w:pPr>
      <w:r>
        <w:t>Pàgina 231</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Classificació de les religions (politeisme, monoteisme i religions sense déu).</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la influència de la religió en algunes manifestacions artístiques, la manera de veure</w:t>
        <w:br/>
        <w:br/>
        <w:br/>
        <w:t>el món, la moral i la vida quotidiana.</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trets comuns i les diferències entre les principals religions del món.</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93">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consciència i expressió culturals</w:t>
      </w:r>
    </w:p>
    <w:p>
      <w:pPr>
        <w:pStyle w:val="ListBullet"/>
      </w:pPr>
      <w:r>
        <w:t>Competència en comunicació lingüística</w:t>
      </w:r>
    </w:p>
    <w:p>
      <w:pPr>
        <w:pStyle w:val="Link"/>
      </w:pPr>
      <w:hyperlink r:id="rId82">
        <w:r>
          <w:rPr/>
          <w:t>Anàlisi de les causes, conseqüències i caractarístiques dels fenòmens migratoris al llarg de la història de la humanitat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9" Type="http://schemas.openxmlformats.org/officeDocument/2006/relationships/hyperlink" Target="https://www.transformarelmon-guia.edualter.org/ca/instruments/base-dorientacio"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21"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2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2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6"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27"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2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44"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4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6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8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8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90" Type="http://schemas.openxmlformats.org/officeDocument/2006/relationships/hyperlink" Target="https://www.transformarelmon-guia.edualter.org/ca/instruments/carpeta-daprenentatge" TargetMode="External"/><Relationship Id="rId91" Type="http://schemas.openxmlformats.org/officeDocument/2006/relationships/hyperlink" Target="https://www.transformarelmon-guia.edualter.org/ca/instruments/portafoli1" TargetMode="External"/><Relationship Id="rId92" Type="http://schemas.openxmlformats.org/officeDocument/2006/relationships/hyperlink" Target="https://www.transformarelmon-guia.edualter.org/ca/instruments/rubrica-perspeciva-feminista" TargetMode="External"/><Relationship Id="rId9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