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Consciència crítica i autonomia en  el procés de construcció de la pròpia identitat a partir de l’establiment de diferències, semblances i interdependències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Condueixen el procés de construcció de la pròpia identitat cultural amb consciència crítica i autonomia,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consciència i expressió culturals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Interès a parlar correctament la llengua pròpia i les apreses en el currículum escolar. Influències entre</w:t>
        <w:br/>
        <w:br/>
        <w:br/>
        <w:t>llengües al llarg de la història i en l’actualitat: manlleus, formes de calc.</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Reflexió sobre els dilemes morals del món actual en els quals es manifestin plantejaments antropològics</w:t>
        <w:br/>
        <w:br/>
        <w:br/>
        <w:t>i ètics diferents, desenvolupant un criteri propi a partir de la posada en comú i el contrast</w:t>
        <w:br/>
        <w:br/>
        <w:br/>
        <w:t>d’informacions, opinions i valors.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 la llengua llatina com a instrument per a la comprensió del sistema de les llengües</w:t>
        <w:br/>
        <w:br/>
        <w:br/>
        <w:t>romàniques. Interès per la intercomprensió entre les llengües romàniques i pel descobriment de les</w:t>
        <w:br/>
        <w:br/>
        <w:br/>
        <w:t>arrels llatines de les llengües de l’escola i d’altres que coneix l’alumnat.</w:t>
      </w:r>
    </w:p>
    <w:p/>
    <w:p>
      <w:pPr>
        <w:pStyle w:val="Heading4"/>
      </w:pPr>
      <w:r>
        <w:t>CRITERI D'AVALUACIÓ</w:t>
      </w:r>
    </w:p>
    <w:p/>
    <w:p>
      <w:pPr>
        <w:pStyle w:val="Heading4"/>
      </w:pPr>
      <w:r>
        <w:t>PÀGINA REFERÈNCIA DOCUMENT CURRÍCULUM</w:t>
      </w:r>
    </w:p>
    <w:p>
      <w:pPr>
        <w:pStyle w:val="Normal4"/>
      </w:pPr>
      <w:r>
        <w:t>Pàgina 171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Caracterització de la manera de pensar de la persona religiosa i de la que no ho és i distinció entre la</w:t>
        <w:br/>
        <w:br/>
        <w:br/>
        <w:t>indiferència religiosa, l’agnosticisme i l’ateisme.</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Cultura clàssica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Reconeixement de la pertinença a una cultura, configurada amb diversos elements culturals, valorant</w:t>
        <w:br/>
        <w:br/>
        <w:br/>
        <w:t>críticament la incidència de les aportacions de la cultura clàssica.</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 les relacions d’intercanvi cultural entre grecs i romans i d’altres cultures coetànies.</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1"/>
      </w:pPr>
      <w:r>
        <w:t>CONTINGUTS VINCULATS</w:t>
      </w:r>
    </w:p>
    <w:p>
      <w:pPr>
        <w:pStyle w:val="Link"/>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5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5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52">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5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5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