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Coneixement d’alguns principis i valors fonamentals (justícia, equitat, pau, dignitat, llibertat, solidaritat...) que constitueixen la base de la igualtat de drets i oportunitats per a totes les persones independentment del seu origen o pertinença.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Construir la pròpia identitat cultural de forma crítica i autònoma, a partir de la valoració positiva de la diversitat cultural present en l’entorn proper i al món i de la necessitat d’uns valors compartits.</w:t>
      </w:r>
    </w:p>
    <w:p/>
    <w:p>
      <w:pPr>
        <w:pStyle w:val="Heading1"/>
      </w:pPr>
      <w:r>
        <w:t>CRITERI D'AVALUACIÓ</w:t>
      </w:r>
    </w:p>
    <w:p>
      <w:pPr/>
      <w:r>
        <w:t>Coneixen alguns principis i valors fonamentals (justícia, equitat, pau, dignitat, sostenibilitat, solidaritat...) que constitueixen la base de la igualtat de drets i oportunitats per a totes les persones independentment del seu origen o pertinença.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Cultura, diversitat cultural i idenditats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0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1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2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3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6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7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9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1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22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3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34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35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36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38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39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40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41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54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6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2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3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74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0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81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>
      <w:pPr>
        <w:pStyle w:val="Link4"/>
      </w:pPr>
      <w:hyperlink r:id="rId84">
        <w:r>
          <w:rPr/>
          <w:t>Rúbrica Perspeciva Feminista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85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86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87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88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89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0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91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2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93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94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95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96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97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98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99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100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01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02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3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04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05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6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7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08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9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10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1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12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13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14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15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16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17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18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19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20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21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22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25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26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127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28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129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30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m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m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m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s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s" TargetMode="External"/><Relationship Id="rId1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s" TargetMode="External"/><Relationship Id="rId1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s" TargetMode="External"/><Relationship Id="rId1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1s2" TargetMode="External"/><Relationship Id="rId1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1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1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2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2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2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3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3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3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2_ddhh_ba_cs" TargetMode="External"/><Relationship Id="rId3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2_ddhh_ba_s1s2" TargetMode="External"/><Relationship Id="rId3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2_ddhh_ba_s3s4" TargetMode="External"/><Relationship Id="rId3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3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3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3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4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4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4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4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4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4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4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4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4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4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5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5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5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5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5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5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5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5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5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6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6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6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6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6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6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6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6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6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7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7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7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7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7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7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76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7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7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7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8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8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82" Type="http://schemas.openxmlformats.org/officeDocument/2006/relationships/hyperlink" Target="https://www.transformarelmon-guia.edualter.org/ca/instruments/carpeta-daprenentatge" TargetMode="External"/><Relationship Id="rId83" Type="http://schemas.openxmlformats.org/officeDocument/2006/relationships/hyperlink" Target="https://www.transformarelmon-guia.edualter.org/ca/instruments/portafoli1" TargetMode="External"/><Relationship Id="rId84" Type="http://schemas.openxmlformats.org/officeDocument/2006/relationships/hyperlink" Target="https://www.transformarelmon-guia.edualter.org/ca/instruments/rubrica-perspeciva-feminista" TargetMode="External"/><Relationship Id="rId8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1s2" TargetMode="External"/><Relationship Id="rId8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8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8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8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9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9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9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9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9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9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9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9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9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9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10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10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0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0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0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0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0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m" TargetMode="External"/><Relationship Id="rId10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10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10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1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11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1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13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1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1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1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1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1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1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2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2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2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2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2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2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2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12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12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12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13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