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d’alguns principis i valors fonamentals que constitueixen la base de la igualtat de drets i oportunitats per a totes les persones, independentment del seu origen o pertinença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Construir la pròpia identitat cultural de forma crítica i autònoma, a partir de la valoració positiva de la diversitat cultural present en l’entorn proper i al món i de la necessitat d’uns valors compartits.</w:t>
      </w:r>
    </w:p>
    <w:p/>
    <w:p>
      <w:pPr>
        <w:pStyle w:val="Heading1"/>
      </w:pPr>
      <w:r>
        <w:t>CRITERI D'AVALUACIÓ</w:t>
      </w:r>
    </w:p>
    <w:p>
      <w:pPr/>
      <w:r>
        <w:t>Identifiquen alguns principis i valors fonamentals que constitueixen la base de la igualtat de drets i oportunitats per a totes les persones, independentment del seu origen o pertinença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38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39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4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3"/>
      </w:pPr>
      <w:r>
        <w:t>Dinàmiques de grup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dinàmica de grups posa la seva atenció en el comportament de les persones en un grup i es proposa aprofundir en els factors que augmenten l’eficiència d’un grup o que poden contribuir a resoldre els problemes dintre del grup. Així, doncs, les dinàmiques de grup són el conjunt de mitjans, instruments i procediments que, aplicats al treball en grup, serveixen per desenvolupar la seva eficàcia, fer realitat les seves potencialitats, estimular l’acció i el funcionament del grup per aconseguir els propis objectius.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3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54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55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56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57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58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5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60">
        <w:r>
          <w:rPr/>
          <w:t>Defensa del conflicte com a oportunitat de canvi social</w:t>
        </w:r>
      </w:hyperlink>
    </w:p>
    <w:p>
      <w:pPr>
        <w:pStyle w:val="Link4"/>
      </w:pPr>
      <w:hyperlink r:id="rId61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62">
        <w:r>
          <w:rPr/>
          <w:t>Introducció al reconeixement de les emocions primàries (enuig, alegria, por i tristesa): com em sento i com canalitzo els meus sentiments</w:t>
        </w:r>
      </w:hyperlink>
    </w:p>
    <w:p>
      <w:pPr>
        <w:pStyle w:val="Link4"/>
      </w:pPr>
      <w:hyperlink r:id="rId63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64">
        <w:r>
          <w:rPr/>
          <w:t>Reconeixement de les pròpies emocions i de les necessitats que hi ha al darrera: què sento i què crec que em fa sentir així</w:t>
        </w:r>
      </w:hyperlink>
    </w:p>
    <w:p>
      <w:pPr>
        <w:pStyle w:val="Link4"/>
      </w:pPr>
      <w:hyperlink r:id="rId65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66">
        <w:r>
          <w:rPr/>
          <w:t>Comunicació assertiva de les pròpies emocions, i empatia amb les emocions de les altres persones des de l‘estima cap a les altres persones</w:t>
        </w:r>
      </w:hyperlink>
    </w:p>
    <w:p>
      <w:pPr>
        <w:pStyle w:val="Link4"/>
      </w:pPr>
      <w:hyperlink r:id="rId67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68">
        <w:r>
          <w:rPr/>
          <w:t>Comprensió de les causes dels sentiments (necessitats) propis i aliens des de l‘estima cap a una mateixa i cap a les altres persones</w:t>
        </w:r>
      </w:hyperlink>
    </w:p>
    <w:p>
      <w:pPr>
        <w:pStyle w:val="Link4"/>
      </w:pPr>
      <w:hyperlink r:id="rId69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70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71">
        <w:r>
          <w:rPr/>
          <w:t>Comunicació  assertiva de les emocions i de les necessitats, de forma que mostri estima cap a una mateixa i cap a l’Altre (empatia)</w:t>
        </w:r>
      </w:hyperlink>
    </w:p>
    <w:p>
      <w:pPr>
        <w:pStyle w:val="Link4"/>
      </w:pPr>
      <w:hyperlink r:id="rId72">
        <w:r>
          <w:rPr/>
          <w:t>Interès i voluntat per  participar de forma responsable i compromesa en les  tasques escolars</w:t>
        </w:r>
      </w:hyperlink>
    </w:p>
    <w:p>
      <w:pPr>
        <w:pStyle w:val="Link4"/>
      </w:pPr>
      <w:hyperlink r:id="rId73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74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75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76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77">
        <w:r>
          <w:rPr/>
          <w:t>Identificació i pràctica de les diferents normes per a la  convivència democràtica al centre, la família i l’entorn proper</w:t>
        </w:r>
      </w:hyperlink>
    </w:p>
    <w:p>
      <w:pPr>
        <w:pStyle w:val="Link4"/>
      </w:pPr>
      <w:hyperlink r:id="rId78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79">
        <w:r>
          <w:rPr/>
          <w:t>Compromís en la construcció i el respecte de normes per a la  convivència democràtica en l’àmbit escolar, familiar i en l’entorn proper.</w:t>
        </w:r>
      </w:hyperlink>
    </w:p>
    <w:p>
      <w:pPr>
        <w:pStyle w:val="Link4"/>
      </w:pPr>
      <w:hyperlink r:id="rId80">
        <w:r>
          <w:rPr/>
          <w:t xml:space="preserve">Defensa i promoció d’habilitats per a la comunicació i la convivència que contribueixin a orientar les relacions interpersonals i intergrupals amb una perspectiva ètica tant en l’entorn proper com llunyà 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81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nk4"/>
      </w:pPr>
      <w:hyperlink r:id="rId82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8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84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nk4"/>
      </w:pPr>
      <w:hyperlink r:id="rId8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86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nk4"/>
      </w:pPr>
      <w:hyperlink r:id="rId87">
        <w:r>
          <w:rPr/>
          <w:t>Establiment i promoció de relacions de convivència assertives i respectuoses amb totes les persones i grups socials, independentment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8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Descoberta de les formes d’organització de l’escola i de l’entorn proper, valorant la importància de</w:t>
        <w:br/>
        <w:br/>
        <w:br/>
        <w:t>la convivència. Reconeixement dels drets i deures de les persones del grup, així com la importància</w:t>
        <w:br/>
        <w:br/>
        <w:br/>
        <w:t>del diàleg en la resolució de conflictes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83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89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2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3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3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3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3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4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4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4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4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4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1" Type="http://schemas.openxmlformats.org/officeDocument/2006/relationships/hyperlink" Target="https://www.transformarelmon-guia.edualter.org/ca/instruments/diari-daula" TargetMode="External"/><Relationship Id="rId52" Type="http://schemas.openxmlformats.org/officeDocument/2006/relationships/hyperlink" Target="https://www.transformarelmon-guia.edualter.org/ca/instruments/portafoli1" TargetMode="External"/><Relationship Id="rId5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5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5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5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5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5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5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6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6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6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i" TargetMode="External"/><Relationship Id="rId6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6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m" TargetMode="External"/><Relationship Id="rId6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6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s" TargetMode="External"/><Relationship Id="rId6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6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1s2" TargetMode="External"/><Relationship Id="rId6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7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7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3s4" TargetMode="External"/><Relationship Id="rId7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i" TargetMode="External"/><Relationship Id="rId7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7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7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7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77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m" TargetMode="External"/><Relationship Id="rId7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7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s" TargetMode="External"/><Relationship Id="rId8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3_ddhh_bc_s1s2" TargetMode="External"/><Relationship Id="rId8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8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8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8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8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8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8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88" Type="http://schemas.openxmlformats.org/officeDocument/2006/relationships/hyperlink" Target="https://www.transformarelmon-guia.edualter.org/ca/instruments/observacio-dactituds" TargetMode="External"/><Relationship Id="rId8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