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Respecte i valoració de la diversitat cultural (llengües, costums, valors, creences, formes de vida...) present a l’aula, l’escola i a l’entorn proper com una oportunitat d’aprenentatge i d’enriquiment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Construir la pròpia identitat cultural de forma crítica i autònoma, a partir de la valoració positiva de la diversitat cultural present en l’entorn proper i al món i de la necessitat d’uns valors compartits.</w:t>
      </w:r>
    </w:p>
    <w:p/>
    <w:p>
      <w:pPr>
        <w:pStyle w:val="Heading1"/>
      </w:pPr>
      <w:r>
        <w:t>CRITERI D'AVALUACIÓ</w:t>
      </w:r>
    </w:p>
    <w:p>
      <w:pPr/>
      <w:r>
        <w:t>Respecten i valoren la diversitat cultural (llengües, costums, valors, creences, formes de vida...) present a l’aula, a l’escola i a l’entorn proper, com una oportunitat d’aprenentatge i enriquiment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Cultura, diversitat cultural i idenditats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Clarificació de valors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clarificació de valors pretén ajudar a l’alumnat a exercitar-se en el procés de valoració, afavorint el coneixement de la pròpia identitat. El seu propòsit és facilitar la presa de consciència dels valors, creences i les opcions vitals de cada persona.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1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9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21">
        <w:r>
          <w:rPr/>
          <w:t>Reconeixement del valor de l’acció pacífica per a resoldre els conflictes</w:t>
        </w:r>
      </w:hyperlink>
    </w:p>
    <w:p>
      <w:pPr>
        <w:pStyle w:val="Link4"/>
      </w:pPr>
      <w:hyperlink r:id="rId22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23">
        <w:r>
          <w:rPr/>
          <w:t>Presentació dels conceptes de drets i deures</w:t>
        </w:r>
      </w:hyperlink>
    </w:p>
    <w:p>
      <w:pPr>
        <w:pStyle w:val="Link4"/>
      </w:pPr>
      <w:hyperlink r:id="rId24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28">
        <w:r>
          <w:rPr/>
          <w:t>Responsabilitat i autonomia en la presa de decisions, assumpció de les conseqüències de les pròpies decisions, desenvolupant una actitud autocrítica</w:t>
        </w:r>
      </w:hyperlink>
    </w:p>
    <w:p>
      <w:pPr>
        <w:pStyle w:val="Link4"/>
      </w:pPr>
      <w:hyperlink r:id="rId29">
        <w:r>
          <w:rPr/>
          <w:t>Interès per les pròpies accions sobre el medi ambient, el territori i la naturalesa de l’entorn proper</w:t>
        </w:r>
      </w:hyperlink>
    </w:p>
    <w:p>
      <w:pPr>
        <w:pStyle w:val="Link4"/>
      </w:pPr>
      <w:hyperlink r:id="rId30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3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>
      <w:pPr>
        <w:pStyle w:val="Link4"/>
      </w:pPr>
      <w:hyperlink r:id="rId35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36">
        <w:r>
          <w:rPr/>
          <w:t>Consciència crítica i autonomia en  el procés de construcció de la pròpia identitat a partir de l’establiment de diferències, semblances i interdependències amb les persones i col.lectius de l’entorn proper i llunyà</w:t>
        </w:r>
      </w:hyperlink>
    </w:p>
    <w:p>
      <w:pPr>
        <w:pStyle w:val="Link4"/>
      </w:pPr>
      <w:hyperlink r:id="rId37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38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39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40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41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4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43">
        <w:r>
          <w:rPr/>
          <w:t>Identificació de les necessitats, desitjos, sentiments i valors propis i dels de les altres persones de l’entorn</w:t>
        </w:r>
      </w:hyperlink>
    </w:p>
    <w:p>
      <w:pPr>
        <w:pStyle w:val="Link4"/>
      </w:pPr>
      <w:hyperlink r:id="rId44">
        <w:r>
          <w:rPr/>
          <w:t>Reconeixement de la necessitat de consensuar unes normes bàsiques per organitzar la convivència a l’aula i al centre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46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nk4"/>
      </w:pPr>
      <w:hyperlink r:id="rId47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3"/>
      </w:pPr>
      <w:r>
        <w:t>Campanya de sensibilització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campanya de sensibilització és una proposta d'ampli abast que pretén, en primer lloc, despertar i activar la sensibilitat moral de les persones cap a un tema carregat de valors; en segon lloc, analitzar el tema en tota la seva profunditat; en tercer lloc, reflexionar sobre les accions que s'estan realitzat actualment; i finalment, motivar que es generin propostes diferents per generar un canvi i una millora de la situació actual.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d'interdependència positiva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50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51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52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53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54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5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5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57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58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59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60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1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62">
        <w:r>
          <w:rPr/>
          <w:t>Defensa del conflicte com a oportunitat de canvi social</w:t>
        </w:r>
      </w:hyperlink>
    </w:p>
    <w:p>
      <w:pPr>
        <w:pStyle w:val="Link4"/>
      </w:pPr>
      <w:hyperlink r:id="rId63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64">
        <w:r>
          <w:rPr/>
          <w:t>Defensa i promoció de tot tipus d’accions personals i col•lectives que contribueixin a transformar els conflictes de forma noviolenta, tant en l’entorn proper com llunyà</w:t>
        </w:r>
      </w:hyperlink>
    </w:p>
    <w:p>
      <w:pPr>
        <w:pStyle w:val="Link4"/>
      </w:pPr>
      <w:hyperlink r:id="rId65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24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66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67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2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68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69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nk4"/>
      </w:pPr>
      <w:hyperlink r:id="rId70">
        <w:r>
          <w:rPr/>
          <w:t xml:space="preserve">Denúncia davant de situacions de vulnerabilitat social i de violació de drets fonamentals tant en l’entorn proper com en el llunyà </w:t>
        </w:r>
      </w:hyperlink>
    </w:p>
    <w:p>
      <w:pPr>
        <w:pStyle w:val="Link4"/>
      </w:pPr>
      <w:hyperlink r:id="rId71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72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73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74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75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76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77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78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79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30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80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81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82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83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3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35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84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nk4"/>
      </w:pPr>
      <w:hyperlink r:id="rId85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4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86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87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47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nk4"/>
      </w:pPr>
      <w:hyperlink r:id="rId88">
        <w:r>
          <w:rPr/>
          <w:t xml:space="preserve">Reivindicació i defensa de la participació en la presa de decisions i en la definició de les normes de convivència de totes les persones i grups socials, sense exclusions per motius d’origen o pertinença </w:t>
        </w:r>
      </w:hyperlink>
    </w:p>
    <w:p>
      <w:pPr>
        <w:pStyle w:val="Link4"/>
      </w:pPr>
      <w:hyperlink r:id="rId89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90">
        <w:r>
          <w:rPr/>
          <w:t>Contractes didàctics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per al desenvolupament personal i la ciutadania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Reconeixement de costums, tradicions i estils de vida propis i d’altres companys i companyes. Valoració</w:t>
        <w:br/>
        <w:br/>
        <w:br/>
        <w:t>de les celebracions i manifestacions culturals com a signes d’identitat i formes de cohesió social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114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Reconeixement de la diversitat social, cultural, de gènere i d’opcions religioses i laiques que es manifesten</w:t>
        <w:br/>
        <w:br/>
        <w:br/>
        <w:t>a l’entorn i manifestació d’actituds de sensibilitat, respecte i empatia envers costums, valors</w:t>
        <w:br/>
        <w:br/>
        <w:br/>
        <w:t>morals, sentiments i formes de vida diferents als propis. Reconeixement dels valors comuns en les</w:t>
        <w:br/>
        <w:br/>
        <w:br/>
        <w:t>diferents manifestacions de la diversitat i dels valors de les dones que han estat tradicionalment marginats</w:t>
        <w:br/>
        <w:br/>
        <w:br/>
        <w:t>per la societat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114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3"/>
      </w:pPr>
      <w:r>
        <w:t>Dimensió plurilingüe i intercultural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Valoració del coneixement de llengües per a la comunicació i per millorar la comprensió dels altres</w:t>
        <w:br/>
        <w:br/>
        <w:br/>
        <w:t>i del món i per valorar la pròpia llengua i cultura.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69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Valoració de la llengua i cultura catalanes a partir del coneixement i valoració d’altres llengües i cultures.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69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Valoració positiva de la varietat lingüística existent en el context social i escolar i de la diversitat lingüística</w:t>
        <w:br/>
        <w:br/>
        <w:br/>
        <w:t>d’Espanya.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69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Valoració de la pròpia identitat lingüística i cultural i assumpció d’una realitat multilingüe.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69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Valoració, actitud receptiva i de respecte cap a les persones que parlen altres llengües o variants del</w:t>
        <w:br/>
        <w:br/>
        <w:br/>
        <w:t>català i el castellà i tenen una cultura diferent a la pròpia.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69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</w:r>
    </w:p>
    <w:p/>
    <w:p/>
    <w:p>
      <w:pPr>
        <w:pStyle w:val="Heading4"/>
      </w:pPr>
      <w:r>
        <w:t>CONTRACTES DIDÀCTICS</w:t>
      </w:r>
    </w:p>
    <w:p>
      <w:pPr>
        <w:pStyle w:val="Normal4"/>
      </w:pPr>
      <w:r>
        <w:t>Un contracte didàctic és un document que organitza les situacions d’aprenentatge o de comportament, en virtut del qual una o vàries persones es comprometen, després d’una negociació, a portar a terme els acords als quals han arribat per assolir uns objectius que poden ser de caire cognitiu, metodològic o de comportament. El contracte didàctic és un instrument que permet, per una banda, promoure la responsabilitat de l’alumnat en el procés d’ensenyament-aprenentatge i, per una altra, fomentar la capacitat d’autoavaluació i pensament crític de l’alumnat.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91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92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93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94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1s2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3s4" TargetMode="External"/><Relationship Id="rId1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1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1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1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1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1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2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2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i" TargetMode="External"/><Relationship Id="rId2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2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i" TargetMode="External"/><Relationship Id="rId2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s" TargetMode="External"/><Relationship Id="rId2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1_ddhh_ba_s1s2" TargetMode="External"/><Relationship Id="rId2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2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28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1_ddhh_bc_s1S2" TargetMode="External"/><Relationship Id="rId2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m" TargetMode="External"/><Relationship Id="rId3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3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3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3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3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3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3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1_int_ba_s3s4" TargetMode="External"/><Relationship Id="rId37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38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3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4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4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4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43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3_int_bc_ci" TargetMode="External"/><Relationship Id="rId44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1_int_bc_ci" TargetMode="External"/><Relationship Id="rId4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46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2_int_bc_s1s2" TargetMode="External"/><Relationship Id="rId47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48" Type="http://schemas.openxmlformats.org/officeDocument/2006/relationships/hyperlink" Target="https://www.transformarelmon-guia.edualter.org/ca/instruments/diari-daula" TargetMode="External"/><Relationship Id="rId4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3s4" TargetMode="External"/><Relationship Id="rId5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3s4" TargetMode="External"/><Relationship Id="rId5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3s4" TargetMode="External"/><Relationship Id="rId5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5_gen_ba_s3s4" TargetMode="External"/><Relationship Id="rId5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5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5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5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5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5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5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6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6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6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6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6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6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66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s" TargetMode="External"/><Relationship Id="rId67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s" TargetMode="External"/><Relationship Id="rId6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1s2" TargetMode="External"/><Relationship Id="rId69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1_ddhh_ba_s3s4" TargetMode="External"/><Relationship Id="rId70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3_ddhh_ba_s3s4" TargetMode="External"/><Relationship Id="rId71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3s4" TargetMode="External"/><Relationship Id="rId72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73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74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7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7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7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7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7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8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8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8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8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8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4_int_ba_s3s4" TargetMode="External"/><Relationship Id="rId85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4_int_bb_s1s2" TargetMode="External"/><Relationship Id="rId86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87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88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1_int_bc_s3s4" TargetMode="External"/><Relationship Id="rId89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90" Type="http://schemas.openxmlformats.org/officeDocument/2006/relationships/hyperlink" Target="https://www.transformarelmon-guia.edualter.org/ca/instruments/contractes-didactics" TargetMode="External"/><Relationship Id="rId9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9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9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9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