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Percepció dels trets constitutius de la pròpia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Coneixen els trets constitutius de la pròpia identitat de gènere, 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3">
        <w:r>
          <w:rPr/>
          <w:t>Percepció de les diferents identitats de gènere, identitats sexuals i opcions afectivasexuals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4">
        <w:r>
          <w:rPr/>
          <w:t>Observació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5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www.transformarelmon-guia.edualter.org/ca/instruments/portafoli1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8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8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