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Pràctica de diferents conductes i relacions interpersonals basades en el respecte, el diàleg i la igualtat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Identifiquen i practiquen conductes i relacions interpersonals basades en el respecte, el diàleg i la igualtat.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Discussió de grups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discussió de grups es defineix com una conversació planificada i dissenyada que es desenvolupa en un ambient permissiu i no directiu amb la finalitat d’obtenir informació d’una àrea definida d’interès. Aquesta proposta es duu a la pràctica amb grups conformats entre set i deu persones, aproximadament. Aquestes estan guiades per un moderador. La discussió és relaxada i permet als participants exposar les seves idees i comentaris en comú. Els membres dels grups s’acostumen a influenciar mútuament, donat que responen a les idees i comentaris que van sorgint a la discussió.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64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65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66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67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8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69">
        <w:r>
          <w:rPr/>
          <w:t xml:space="preserve">Coneixement de les normes de l’aula </w:t>
        </w:r>
      </w:hyperlink>
    </w:p>
    <w:p>
      <w:pPr>
        <w:pStyle w:val="Link4"/>
      </w:pPr>
      <w:hyperlink r:id="rId70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71">
        <w:r>
          <w:rPr/>
          <w:t>Valoració de les normes de classe com a instrument de regulació de la convivència a l’aula i al centre escolar</w:t>
        </w:r>
      </w:hyperlink>
    </w:p>
    <w:p>
      <w:pPr>
        <w:pStyle w:val="Link4"/>
      </w:pPr>
      <w:hyperlink r:id="rId72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73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74">
        <w:r>
          <w:rPr/>
          <w:t>Capacitat de formular normes de classe que promoguin la convivència i de preveure mesures que siguin reparadores</w:t>
        </w:r>
      </w:hyperlink>
    </w:p>
    <w:p>
      <w:pPr>
        <w:pStyle w:val="Link4"/>
      </w:pPr>
      <w:hyperlink r:id="rId75">
        <w:r>
          <w:rPr/>
          <w:t>Obertura als arguments de les altres persones</w:t>
        </w:r>
      </w:hyperlink>
    </w:p>
    <w:p>
      <w:pPr>
        <w:pStyle w:val="Link4"/>
      </w:pPr>
      <w:hyperlink r:id="rId76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77">
        <w:r>
          <w:rPr/>
          <w:t>Definició conjunta i aplicació de normes de classe que promoguin la convivència, i de mesures reparadores</w:t>
        </w:r>
      </w:hyperlink>
    </w:p>
    <w:p>
      <w:pPr>
        <w:pStyle w:val="Link4"/>
      </w:pPr>
      <w:hyperlink r:id="rId78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79">
        <w:r>
          <w:rPr/>
          <w:t>Capacitat de fer el seguiment i valorar el respecte de les normes de classe i el caràcter reparador de les mesures</w:t>
        </w:r>
      </w:hyperlink>
    </w:p>
    <w:p>
      <w:pPr>
        <w:pStyle w:val="Link4"/>
      </w:pPr>
      <w:hyperlink r:id="rId80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81">
        <w:r>
          <w:rPr/>
          <w:t>Presentació dels conceptes de drets i deures</w:t>
        </w:r>
      </w:hyperlink>
    </w:p>
    <w:p>
      <w:pPr>
        <w:pStyle w:val="Link4"/>
      </w:pPr>
      <w:hyperlink r:id="rId82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8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84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85">
        <w:r>
          <w:rPr/>
          <w:t xml:space="preserve">Anàlisi del tipus de relacions que s’estableixen entre els diferents agents que participen en l’organització de la vida pública i de les seves funcions </w:t>
        </w:r>
      </w:hyperlink>
    </w:p>
    <w:p>
      <w:pPr>
        <w:pStyle w:val="Link4"/>
      </w:pPr>
      <w:hyperlink r:id="rId86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87">
        <w:r>
          <w:rPr/>
          <w:t>Reflexió crítica sobre el tipus de relacions que s’estableixen entre els diferents agents que participen en l’organització de la vida pública i sobre les seves funcions</w:t>
        </w:r>
      </w:hyperlink>
    </w:p>
    <w:p>
      <w:pPr>
        <w:pStyle w:val="Link4"/>
      </w:pPr>
      <w:hyperlink r:id="rId88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89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90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91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92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nk4"/>
      </w:pPr>
      <w:hyperlink r:id="rId93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94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95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96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97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65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66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70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72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75">
        <w:r>
          <w:rPr/>
          <w:t>Obertura als arguments de les altres persones</w:t>
        </w:r>
      </w:hyperlink>
    </w:p>
    <w:p>
      <w:pPr>
        <w:pStyle w:val="Link4"/>
      </w:pPr>
      <w:hyperlink r:id="rId78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80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98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99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84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100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01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102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103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104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105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106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107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108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109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0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1">
        <w:r>
          <w:rPr/>
          <w:t>Identificació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12">
        <w:r>
          <w:rPr/>
          <w:t>Identificació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3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7">
        <w:r>
          <w:rPr/>
          <w:t>Ús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www.transformarelmon-guia.edualter.org/ca/instruments/observacio-dactituds" TargetMode="External"/><Relationship Id="rId6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6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6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6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i" TargetMode="External"/><Relationship Id="rId7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7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m" TargetMode="External"/><Relationship Id="rId7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7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7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s" TargetMode="External"/><Relationship Id="rId7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7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7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1s2" TargetMode="External"/><Relationship Id="rId7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7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3s4" TargetMode="External"/><Relationship Id="rId8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8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8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8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8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8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1s2" TargetMode="External"/><Relationship Id="rId8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8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3s4" TargetMode="External"/><Relationship Id="rId8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8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9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9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9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9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9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9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9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9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9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m" TargetMode="External"/><Relationship Id="rId9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10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0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10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10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10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10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10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10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0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10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11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