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Observació de diferents conductes i relacions interpersonals basades en el respecte, el diàleg i la igualtat</w:t>
      </w:r>
    </w:p>
    <w:p/>
    <w:p>
      <w:pPr>
        <w:pStyle w:val="Heading1"/>
      </w:pPr>
      <w:r>
        <w:t>OBJECTIU EIX</w:t>
      </w:r>
    </w:p>
    <w:p>
      <w:pPr/>
      <w:r>
        <w:t>Desenvolupar les capacitats necessàries per promoure els valors d’una ciutadania equitativa entre homes i dones, així com una actitud contrària a les situacions de desigualtat, injustícia i discriminació per motiu de gènere, sexe o opció afectivosexual.</w:t>
      </w:r>
    </w:p>
    <w:p/>
    <w:p>
      <w:pPr>
        <w:pStyle w:val="Heading1"/>
      </w:pPr>
      <w:r>
        <w:t>OBJECTIU BLOC</w:t>
      </w:r>
    </w:p>
    <w:p>
      <w:pPr/>
      <w:r>
        <w:t>Respectar la pluralitat d’identitats de gènere, identitats sexuals i opcions afectivosexuals existents en les societats plurals, així com conèixer les causes i les conseqüències de l’existència de les diferències i desigualtats socials per motiu de gènere, sexe o opció afectivosexual.</w:t>
      </w:r>
    </w:p>
    <w:p/>
    <w:p>
      <w:pPr>
        <w:pStyle w:val="Heading1"/>
      </w:pPr>
      <w:r>
        <w:t>CRITERI D'AVALUACIÓ</w:t>
      </w:r>
    </w:p>
    <w:p>
      <w:pPr/>
      <w:r>
        <w:t>Coneixen diferents conductes i relacions interpersonals basades en el respecte, el diàleg i la igualtat i s’esforcen per posar-les en pràctica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Pluralitat d’identitats de gènere, identitats sexuals i opcions afectivosexuals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Inicial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Joc de rol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joc de rol consisteix en fer que un o més alumnes representin una situació real segons els papers que amb anterioritat s’han assignat. D’aquesta forma els participants poden analitzar els seus comportaments i el dels seus companys ajudant-los a adquirir, desenvolupar i/o inhibir certes competències. Ajuda a l’alumnat a comprendre aquestes situacions reals que per no viscudes s’havien considerat com a inexplicables.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Introducció a les principals semblances i diferències de gènere com a element enriquidor de les relacions interpersonals.</w:t>
        </w:r>
      </w:hyperlink>
    </w:p>
    <w:p>
      <w:pPr>
        <w:pStyle w:val="Link4"/>
      </w:pPr>
      <w:hyperlink r:id="rId10">
        <w:r>
          <w:rPr/>
          <w:t>Percepció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nk4"/>
      </w:pPr>
      <w:hyperlink r:id="rId12">
        <w:r>
          <w:rPr/>
          <w:t>Presentació dels drets i deures individuals i col·lectius en qüestió de gènere.</w:t>
        </w:r>
      </w:hyperlink>
    </w:p>
    <w:p>
      <w:pPr>
        <w:pStyle w:val="Link4"/>
      </w:pPr>
      <w:hyperlink r:id="rId13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14">
        <w:r>
          <w:rPr/>
          <w:t>Identificació de les principals semblances i diferències de gènere com a element enriquidor de les relacions interpersonals.</w:t>
        </w:r>
      </w:hyperlink>
    </w:p>
    <w:p>
      <w:pPr>
        <w:pStyle w:val="Link4"/>
      </w:pPr>
      <w:hyperlink r:id="rId15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6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7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8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19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20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21">
        <w:r>
          <w:rPr/>
          <w:t>Percepció de les diferents identitats de gènere, identitats sexuals i opcions afectivasexuals</w:t>
        </w:r>
      </w:hyperlink>
    </w:p>
    <w:p>
      <w:pPr>
        <w:pStyle w:val="Link4"/>
      </w:pPr>
      <w:hyperlink r:id="rId22">
        <w:r>
          <w:rPr/>
          <w:t>Observació de diferents conductes i relacions interpersonals basades en el respecte, el diàleg i la igualtat</w:t>
        </w:r>
      </w:hyperlink>
    </w:p>
    <w:p>
      <w:pPr>
        <w:pStyle w:val="Link4"/>
      </w:pPr>
      <w:hyperlink r:id="rId23">
        <w:r>
          <w:rPr/>
          <w:t>Introducció a les causes (i les conseqüències) de l’existència de diferències i desigualtats socials per motiu de gènere, sexe i opció afectivasexual</w:t>
        </w:r>
      </w:hyperlink>
    </w:p>
    <w:p>
      <w:pPr>
        <w:pStyle w:val="Link4"/>
      </w:pPr>
      <w:hyperlink r:id="rId24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25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26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27">
        <w:r>
          <w:rPr/>
          <w:t>Presentació de comportaments i actituds discriminatòries en diferents àmbits de la vida</w:t>
        </w:r>
      </w:hyperlink>
    </w:p>
    <w:p>
      <w:pPr>
        <w:pStyle w:val="Link4"/>
      </w:pPr>
      <w:hyperlink r:id="rId28">
        <w:r>
          <w:rPr/>
          <w:t>Pràctica d'actituds cooperatives, solidàries i crítiques davant situacions de discriminació per motiu de gènere, sexe i opció afectivasexual</w:t>
        </w:r>
      </w:hyperlink>
    </w:p>
    <w:p>
      <w:pPr>
        <w:pStyle w:val="Link4"/>
      </w:pPr>
      <w:hyperlink r:id="rId29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30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1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32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33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3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35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3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37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38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39">
        <w:r>
          <w:rPr/>
          <w:t>Valoració dels beneficis de trobar una sortida justa per resoldre els conflictes interpersonals</w:t>
        </w:r>
      </w:hyperlink>
    </w:p>
    <w:p>
      <w:pPr>
        <w:pStyle w:val="Link4"/>
      </w:pPr>
      <w:hyperlink r:id="rId40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41">
        <w:r>
          <w:rPr/>
          <w:t>Valoració dels beneficis de trobar una sortida justa per resoldre els conflictes interpersonals i locals</w:t>
        </w:r>
      </w:hyperlink>
    </w:p>
    <w:p>
      <w:pPr>
        <w:pStyle w:val="Link4"/>
      </w:pPr>
      <w:hyperlink r:id="rId42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43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44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nk4"/>
      </w:pPr>
      <w:hyperlink r:id="rId45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46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47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48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49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50">
        <w:r>
          <w:rPr/>
          <w:t>Defensa del conflicte com a oportunitat de canvi social</w:t>
        </w:r>
      </w:hyperlink>
    </w:p>
    <w:p>
      <w:pPr>
        <w:pStyle w:val="Link4"/>
      </w:pPr>
      <w:hyperlink r:id="rId51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52">
        <w:r>
          <w:rPr/>
          <w:t>Observació de diferents situacions de marginació, discriminació, injustícia i violació de drets fonamentals en l'entorn proper</w:t>
        </w:r>
      </w:hyperlink>
    </w:p>
    <w:p>
      <w:pPr>
        <w:pStyle w:val="Link4"/>
      </w:pPr>
      <w:hyperlink r:id="rId53">
        <w:r>
          <w:rPr/>
          <w:t>Introducció als diferents mecanismes  de defensa dels drets humans a partir d'exemples d'accions reivindicatives en l'entorn proper (manifestacions, vagues, campanyes...)</w:t>
        </w:r>
      </w:hyperlink>
    </w:p>
    <w:p>
      <w:pPr>
        <w:pStyle w:val="Link4"/>
      </w:pPr>
      <w:hyperlink r:id="rId54">
        <w:r>
          <w:rPr/>
          <w:t>Identificació d’hàbits i comportaments respectuosos amb el medi ambient, el territori i la naturalesa, i implementació de petites accions al respecte</w:t>
        </w:r>
      </w:hyperlink>
    </w:p>
    <w:p>
      <w:pPr>
        <w:pStyle w:val="Link4"/>
      </w:pPr>
      <w:hyperlink r:id="rId55">
        <w:r>
          <w:rPr/>
          <w:t>Presentació de les diferents cosmologies i cosmogonies, i la seva vinculació amb el medi ambient, el territori i la naturalesa.</w:t>
        </w:r>
      </w:hyperlink>
    </w:p>
    <w:p>
      <w:pPr>
        <w:pStyle w:val="Link4"/>
      </w:pPr>
      <w:hyperlink r:id="rId56">
        <w:r>
          <w:rPr/>
          <w:t>Presentació dels drets i deures individuals i col·lectius en qüestió mediambiental.</w:t>
        </w:r>
      </w:hyperlink>
    </w:p>
    <w:p>
      <w:pPr>
        <w:pStyle w:val="Link4"/>
      </w:pPr>
      <w:hyperlink r:id="rId57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58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59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60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61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62">
        <w:r>
          <w:rPr/>
          <w:t>Assumpció de les conseqüències que tenen les pròpies accions sobre el medi natural, i de mesurar-ne l’impacte.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3">
        <w:r>
          <w:rPr/>
          <w:t>Observació d'actituds</w:t>
        </w:r>
      </w:hyperlink>
    </w:p>
    <w:p/>
    <w:p>
      <w:pPr>
        <w:pStyle w:val="Heading3"/>
      </w:pPr>
      <w:r>
        <w:t>Aprenentatge basat en problemes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L'aprenentatge basat en problemes (APB) és una tècnica fonamentada en el constructivisme on l’alumnat és part activa en l’organització i resolució d’un problema plantejat pel professorat. Es parteix d’un conjunt d’activitats i propostes de treball entorn una situació, escenari o problema.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1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nk4"/>
      </w:pPr>
      <w:hyperlink r:id="rId15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64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nk4"/>
      </w:pPr>
      <w:hyperlink r:id="rId65">
        <w:r>
          <w:rPr/>
          <w:t>Identificació dels drets i deures individuals i col·lectius en qüestió de gènere.</w:t>
        </w:r>
      </w:hyperlink>
    </w:p>
    <w:p>
      <w:pPr>
        <w:pStyle w:val="Link4"/>
      </w:pPr>
      <w:hyperlink r:id="rId17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9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22">
        <w:r>
          <w:rPr/>
          <w:t>Observació de diferents conductes i relacions interpersonals basades en el respecte, el diàleg i la igualtat</w:t>
        </w:r>
      </w:hyperlink>
    </w:p>
    <w:p>
      <w:pPr>
        <w:pStyle w:val="Link4"/>
      </w:pPr>
      <w:hyperlink r:id="rId66">
        <w:r>
          <w:rPr/>
          <w:t>Identificació de les diferents identitats de gènere, identitats sexuals i opcions afectivosexuals</w:t>
        </w:r>
      </w:hyperlink>
    </w:p>
    <w:p>
      <w:pPr>
        <w:pStyle w:val="Link4"/>
      </w:pPr>
      <w:hyperlink r:id="rId67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68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69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27">
        <w:r>
          <w:rPr/>
          <w:t>Presentació de comportaments i actituds discriminatòries en diferents àmbits de la vida</w:t>
        </w:r>
      </w:hyperlink>
    </w:p>
    <w:p>
      <w:pPr>
        <w:pStyle w:val="Link4"/>
      </w:pPr>
      <w:hyperlink r:id="rId70">
        <w:r>
          <w:rPr/>
          <w:t>Introducció a les diferents eines, mecanismes i recursos de prevenció i protecció en situacions de discriminació i vulnerabilitat per motiu de gènere, sexe i opció afectivosexual</w:t>
        </w:r>
      </w:hyperlink>
    </w:p>
    <w:p>
      <w:pPr>
        <w:pStyle w:val="Link4"/>
      </w:pPr>
      <w:hyperlink r:id="rId71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72">
        <w:r>
          <w:rPr/>
          <w:t>Identificació de les fases del conflicte (abans, durant o després de la crisi)</w:t>
        </w:r>
      </w:hyperlink>
    </w:p>
    <w:p>
      <w:pPr>
        <w:pStyle w:val="Link4"/>
      </w:pPr>
      <w:hyperlink r:id="rId73">
        <w:r>
          <w:rPr/>
          <w:t>Formulació de múltiples opcions per a resoldre una tasca</w:t>
        </w:r>
      </w:hyperlink>
    </w:p>
    <w:p>
      <w:pPr>
        <w:pStyle w:val="Link4"/>
      </w:pPr>
      <w:hyperlink r:id="rId74">
        <w:r>
          <w:rPr/>
          <w:t>Introducció als mecanismes de transformació de conflictes en funció de la fase en la que es troba el conflicte</w:t>
        </w:r>
      </w:hyperlink>
    </w:p>
    <w:p>
      <w:pPr>
        <w:pStyle w:val="Link4"/>
      </w:pPr>
      <w:hyperlink r:id="rId75">
        <w:r>
          <w:rPr/>
          <w:t>Coneixement dels mecanismes de transformació de conflictes (provenció, normes de grup, anàlisi i negociació, mediació, reparació) en funció de la fase en la que es troba el conflicte</w:t>
        </w:r>
      </w:hyperlink>
    </w:p>
    <w:p>
      <w:pPr>
        <w:pStyle w:val="Link4"/>
      </w:pPr>
      <w:hyperlink r:id="rId76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77">
        <w:r>
          <w:rPr/>
          <w:t>Consciència del procés de creativitat, i domini dels instruments de formulació d’idees per resoldre una tasca o un conflicte</w:t>
        </w:r>
      </w:hyperlink>
    </w:p>
    <w:p>
      <w:pPr>
        <w:pStyle w:val="Link4"/>
      </w:pPr>
      <w:hyperlink r:id="rId51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78">
        <w:r>
          <w:rPr/>
          <w:t>Aplicació de la creativitat en contextos reals per tal de trobar formes alternatives de resoldre una tasca o un conflicte</w:t>
        </w:r>
      </w:hyperlink>
    </w:p>
    <w:p>
      <w:pPr>
        <w:pStyle w:val="Link4"/>
      </w:pPr>
      <w:hyperlink r:id="rId79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80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81">
        <w:r>
          <w:rPr/>
          <w:t>Identificació d'alguns dels drets humans reconeguts en la Convenció dels Drets de la Infància</w:t>
        </w:r>
      </w:hyperlink>
    </w:p>
    <w:p>
      <w:pPr>
        <w:pStyle w:val="Link4"/>
      </w:pPr>
      <w:hyperlink r:id="rId82">
        <w:r>
          <w:rPr/>
          <w:t>Reconeixement de diferents  situacions de marginació, discriminació, injustícia i violació de drets fonamentals en l’entorn proper</w:t>
        </w:r>
      </w:hyperlink>
    </w:p>
    <w:p>
      <w:pPr>
        <w:pStyle w:val="Link4"/>
      </w:pPr>
      <w:hyperlink r:id="rId83">
        <w:r>
          <w:rPr/>
          <w:t xml:space="preserve">Anàlisi crítica de les diferents vinculacions existents entre la protecció dels drets humans i  la garantia de la pau, el desenvolupament i la democràcia  </w:t>
        </w:r>
      </w:hyperlink>
    </w:p>
    <w:p>
      <w:pPr>
        <w:pStyle w:val="Link4"/>
      </w:pPr>
      <w:hyperlink r:id="rId84">
        <w:r>
          <w:rPr/>
          <w:t>Presentació de les característiques de les institucions escolars, i de les seves  relacions amb altres institucions de l’entorn proper</w:t>
        </w:r>
      </w:hyperlink>
    </w:p>
    <w:p>
      <w:pPr>
        <w:pStyle w:val="Link4"/>
      </w:pPr>
      <w:hyperlink r:id="rId85">
        <w:r>
          <w:rPr/>
          <w:t>Presentació dels diferents models de governança i sistemes d’organització política existents</w:t>
        </w:r>
      </w:hyperlink>
    </w:p>
    <w:p>
      <w:pPr>
        <w:pStyle w:val="Link4"/>
      </w:pPr>
      <w:hyperlink r:id="rId86">
        <w:r>
          <w:rPr/>
          <w:t>Presentació de missatges procedents dels mitjans de comunicació, Internet i altres fonts per tal de començar a familiartizar-se amb la influència que tenen en la construcció de l’opinió personal i en la concepció del món</w:t>
        </w:r>
      </w:hyperlink>
    </w:p>
    <w:p>
      <w:pPr>
        <w:pStyle w:val="Link4"/>
      </w:pPr>
      <w:hyperlink r:id="rId87">
        <w:r>
          <w:rPr/>
          <w:t>Identificació dels elements essencials per a la construcció de la identitat com a subjecte polític</w:t>
        </w:r>
      </w:hyperlink>
    </w:p>
    <w:p>
      <w:pPr>
        <w:pStyle w:val="Link4"/>
      </w:pPr>
      <w:hyperlink r:id="rId88">
        <w:r>
          <w:rPr/>
          <w:t>Interès per conèixer 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89">
        <w:r>
          <w:rPr/>
          <w:t>Coneixement de les característiques i  funcions de les institucions escolars i de  les interdependències existents amb altres institucions, associacions, moviments i xarxes socials de l’entorn proper</w:t>
        </w:r>
      </w:hyperlink>
    </w:p>
    <w:p>
      <w:pPr>
        <w:pStyle w:val="Link4"/>
      </w:pPr>
      <w:hyperlink r:id="rId90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91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92">
        <w:r>
          <w:rPr/>
          <w:t>Interès en prendre decisions de forma autònoma i expressar-les</w:t>
        </w:r>
      </w:hyperlink>
    </w:p>
    <w:p>
      <w:pPr>
        <w:pStyle w:val="Link4"/>
      </w:pPr>
      <w:hyperlink r:id="rId93">
        <w:r>
          <w:rPr/>
          <w:t>Introducció a les causes i conseqüències dels diferents problemes mediambientals degut a l’activitat humana</w:t>
        </w:r>
      </w:hyperlink>
    </w:p>
    <w:p>
      <w:pPr>
        <w:pStyle w:val="Link4"/>
      </w:pPr>
      <w:hyperlink r:id="rId94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95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96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97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98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99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100">
        <w:r>
          <w:rPr/>
          <w:t>Identificació de diferents alternatives de consum o activitats econòmiques relacionades amb la producció de béns i serveis.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01">
        <w:r>
          <w:rPr/>
          <w:t>Portafoli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02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21">
        <w:r>
          <w:rPr/>
          <w:t>Percepció de les diferents identitats de gènere, identitats sexuals i opcions afectivasexuals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03">
        <w:r>
          <w:rPr/>
          <w:t>Percepció dels trets constitutius de la pròpia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23">
        <w:r>
          <w:rPr/>
          <w:t>Introducció a les causes (i les conseqüències) de l’existència de diferències i desigualtats socials per motiu de gènere, sexe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24">
        <w:r>
          <w:rPr/>
          <w:t>Pràctica de diferents conductes i relacions interpersonals basades en el respecte, el diàleg i la igualtat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04">
        <w:r>
          <w:rPr/>
          <w:t>Ús de diferents conductes i relacions interpersonals basades en el respecte, el diàleg i la igualtat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i" TargetMode="External"/><Relationship Id="rId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i" TargetMode="External"/><Relationship Id="rId1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i" TargetMode="External"/><Relationship Id="rId1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i" TargetMode="External"/><Relationship Id="rId13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1_gen_ba_cm" TargetMode="External"/><Relationship Id="rId14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m" TargetMode="External"/><Relationship Id="rId15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m" TargetMode="External"/><Relationship Id="rId16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1_gen_ba_cs" TargetMode="External"/><Relationship Id="rId17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s" TargetMode="External"/><Relationship Id="rId18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s" TargetMode="External"/><Relationship Id="rId1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s" TargetMode="External"/><Relationship Id="rId2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2_gen_ba_s1s2" TargetMode="External"/><Relationship Id="rId21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i" TargetMode="External"/><Relationship Id="rId22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i" TargetMode="External"/><Relationship Id="rId2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i" TargetMode="External"/><Relationship Id="rId2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m" TargetMode="External"/><Relationship Id="rId2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26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2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i" TargetMode="External"/><Relationship Id="rId28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2_gen_bc_cm" TargetMode="External"/><Relationship Id="rId29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30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31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3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3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3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35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3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3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3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3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5_cp_ba_ci" TargetMode="External"/><Relationship Id="rId4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4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5_cp_ba_cm" TargetMode="External"/><Relationship Id="rId4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43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44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5_cp_ba_cs" TargetMode="External"/><Relationship Id="rId45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46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4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4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4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5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51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52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i" TargetMode="External"/><Relationship Id="rId5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4_ddhh_ba_ci" TargetMode="External"/><Relationship Id="rId5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i" TargetMode="External"/><Relationship Id="rId5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i" TargetMode="External"/><Relationship Id="rId5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i" TargetMode="External"/><Relationship Id="rId5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5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5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6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6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6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63" Type="http://schemas.openxmlformats.org/officeDocument/2006/relationships/hyperlink" Target="https://www.transformarelmon-guia.edualter.org/ca/instruments/observacio-dactituds" TargetMode="External"/><Relationship Id="rId64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m" TargetMode="External"/><Relationship Id="rId65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m" TargetMode="External"/><Relationship Id="rId66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m" TargetMode="External"/><Relationship Id="rId67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m" TargetMode="External"/><Relationship Id="rId68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69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70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i" TargetMode="External"/><Relationship Id="rId71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72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i" TargetMode="External"/><Relationship Id="rId73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i" TargetMode="External"/><Relationship Id="rId74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m" TargetMode="External"/><Relationship Id="rId75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s" TargetMode="External"/><Relationship Id="rId76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77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1s2" TargetMode="External"/><Relationship Id="rId78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3s4" TargetMode="External"/><Relationship Id="rId79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80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81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2_ddhh_ba_cm" TargetMode="External"/><Relationship Id="rId82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m" TargetMode="External"/><Relationship Id="rId8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5_ddhh_ba_s1s2" TargetMode="External"/><Relationship Id="rId84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i" TargetMode="External"/><Relationship Id="rId85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i" TargetMode="External"/><Relationship Id="rId86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i" TargetMode="External"/><Relationship Id="rId87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1_ddhh_bb_cm" TargetMode="External"/><Relationship Id="rId88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m" TargetMode="External"/><Relationship Id="rId89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m" TargetMode="External"/><Relationship Id="rId90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m" TargetMode="External"/><Relationship Id="rId91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92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1_ddhh_bc_cm" TargetMode="External"/><Relationship Id="rId9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3_med_ba_ci" TargetMode="External"/><Relationship Id="rId9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9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9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9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9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9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10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m" TargetMode="External"/><Relationship Id="rId101" Type="http://schemas.openxmlformats.org/officeDocument/2006/relationships/hyperlink" Target="https://www.transformarelmon-guia.edualter.org/ca/instruments/portafoli1" TargetMode="External"/><Relationship Id="rId102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i" TargetMode="External"/><Relationship Id="rId10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10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