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Presa de consciència del propi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Interioritzen les caracterítiques bàsiques del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5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www.transformarelmon-guia.edualter.org/ca/instruments/portafoli1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8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8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