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elements essencials per a iniciar el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les característiques bàsiques del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6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2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3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4">
        <w:r>
          <w:rPr/>
          <w:t>Formulació de múltiples opcions per a resoldre una tasca</w:t>
        </w:r>
      </w:hyperlink>
    </w:p>
    <w:p>
      <w:pPr>
        <w:pStyle w:val="Link4"/>
      </w:pPr>
      <w:hyperlink r:id="rId65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6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9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0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71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2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3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6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8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6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7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