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de les causes (i les conseqüències) de l’existència de diferències i desigualtats socials per motiu de gènere, d’identitat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les causes i les conseqüències de l’existència de diferències i desigualtats socials per motiu d’identitat de gènere, d’identitat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2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3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3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13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3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38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14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1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42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43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44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www.transformarelmon-guia.edualter.org/ca/instruments/portafoli1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www.transformarelmon-guia.edualter.org/ca/instruments/carpeta-daprenentatge" TargetMode="External"/><Relationship Id="rId1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1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3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13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4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4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4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4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4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