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Anàlisi crítica dels trets constitutius de la pròpia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Valoren els trets constitutius de la pròpia identitat de gènere, identitat sexual i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7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79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80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81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8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3">
        <w:r>
          <w:rPr/>
          <w:t>Anàlisi crítica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84">
        <w:r>
          <w:rPr/>
          <w:t>Desenvolupament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www.transformarelmon-guia.edualter.org/ca/instruments/portafoli1" TargetMode="External"/><Relationship Id="rId7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7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7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8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8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8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1s2" TargetMode="External"/><Relationship Id="rId8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8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