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Conscienciació crítica del propi procés de construcció de la identitat de gènere, identitat sexual i opció afectivasexual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Defensar la pluralitat d’identitats de gènere, identitats sexuals i opcions afectivosexuals existents en les societats plurals, així com reflexionar críticament sobre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Desenvolupen críticament el seu propi procés de construcció de la identitat de gènere, identitat sexual i opció afectivosexual.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Segon cicle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53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54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55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56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57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58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6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6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6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63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64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5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66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7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8">
        <w:r>
          <w:rPr/>
          <w:t>Defensa del conflicte com a oportunitat de canvi social</w:t>
        </w:r>
      </w:hyperlink>
    </w:p>
    <w:p>
      <w:pPr>
        <w:pStyle w:val="Link4"/>
      </w:pPr>
      <w:hyperlink r:id="rId69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70">
        <w:r>
          <w:rPr/>
          <w:t>Defensa i promoció de tot tipus d’accions personals i col•lectives que contribueixin a transformar els conflictes de forma noviolenta, tant en l’entorn proper com llunyà</w:t>
        </w:r>
      </w:hyperlink>
    </w:p>
    <w:p>
      <w:pPr>
        <w:pStyle w:val="Link4"/>
      </w:pPr>
      <w:hyperlink r:id="rId71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72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7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74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7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76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77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78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79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80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81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82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83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84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85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86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87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88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89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90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91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92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9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94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95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96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97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98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99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100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101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102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3">
        <w:r>
          <w:rPr/>
          <w:t>Contractes didàctics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Conscienciació que les llengües són elements que defineixen la identitat personal i col·lectiva, una</w:t>
        <w:br/>
        <w:br/>
        <w:br/>
        <w:t>eina potenciadora de la comunicació i l’aprenentatge i una porta oberta a la comprensió del món i</w:t>
        <w:br/>
        <w:br/>
        <w:br/>
        <w:t>de les altres persones.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66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04">
        <w:r>
          <w:rPr/>
          <w:t>Reflexió crítica de la diversitat en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nk"/>
      </w:pPr>
      <w:hyperlink r:id="rId105">
        <w:r>
          <w:rPr/>
          <w:t>Manifestació de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06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www.transformarelmon-guia.edualter.org/ca/instruments/diari-daula" TargetMode="External"/><Relationship Id="rId52" Type="http://schemas.openxmlformats.org/officeDocument/2006/relationships/hyperlink" Target="https://www.transformarelmon-guia.edualter.org/ca/instruments/portafoli1" TargetMode="External"/><Relationship Id="rId5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5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5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5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5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5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6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6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6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6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6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6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6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6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7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7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7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7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7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7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7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7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3s4" TargetMode="External"/><Relationship Id="rId7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3s4" TargetMode="External"/><Relationship Id="rId7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3s4" TargetMode="External"/><Relationship Id="rId8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8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8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8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8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8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8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8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8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8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9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9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9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9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9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9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9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9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9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99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100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101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102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103" Type="http://schemas.openxmlformats.org/officeDocument/2006/relationships/hyperlink" Target="https://www.transformarelmon-guia.edualter.org/ca/instruments/contractes-didactics" TargetMode="External"/><Relationship Id="rId10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0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