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Consciènciació i autonomia en la construcció del propi model de masculinitat i feminitat. 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Desenvolupen de manera responsable, crítica i autònonoma la construcció del seu propi model de masculinitat i feminitat.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7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7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75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6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7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81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8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castellana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constitutius de la pròpia identitat, inclosa la identitat de gènere. Valoració dels</w:t>
        <w:br/>
        <w:br/>
        <w:br/>
        <w:t>interessos personals, del benestar propi i dels altres. Expressió i gestió de les pròpies emocions i</w:t>
        <w:br/>
        <w:br/>
        <w:br/>
        <w:t>autogestió de les pròpies conductes.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5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7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82" Type="http://schemas.openxmlformats.org/officeDocument/2006/relationships/hyperlink" Target="https://www.transformarelmon-guia.edualter.org/ca/instruments/portafoli1" TargetMode="External"/><Relationship Id="rId8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8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