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Sensibilització sobre el paper de la dona i els sabers femenins com a motor de canvi i transformació social.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Conèixer els diferents models de feminitat i masculinitat existents en les societats plurals i les seves conseqüències a nivell social i històric.</w:t>
      </w:r>
    </w:p>
    <w:p/>
    <w:p>
      <w:pPr>
        <w:pStyle w:val="Heading1"/>
      </w:pPr>
      <w:r>
        <w:t>CRITERI D'AVALUACIÓ</w:t>
      </w:r>
    </w:p>
    <w:p>
      <w:pPr/>
      <w:r>
        <w:t>Mostren empatia pel paper de la dona i els sabers femenins com a motor de canvi i transformació social.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Masculinitats i feminitats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4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4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0">
        <w:r>
          <w:rPr/>
          <w:t>Defensa del conflicte com a oportunitat de canvi social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55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56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5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60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1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3"/>
      </w:pPr>
      <w:r>
        <w:t>Aprenentatge basat en problemes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basat en problemes (APB) és una tècnica fonamentada en el constructivisme on l’alumnat és part activa en l’organització i resolució d’un problema plantejat pel professorat. Es parteix d’un conjunt d’activitats i propostes de treball entorn una situació, escenari o problema.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64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65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66">
        <w:r>
          <w:rPr/>
          <w:t>Identificació de les diferents identitats de gènere, identitats sexuals i opcions afectivosexuals</w:t>
        </w:r>
      </w:hyperlink>
    </w:p>
    <w:p>
      <w:pPr>
        <w:pStyle w:val="Link4"/>
      </w:pPr>
      <w:hyperlink r:id="rId67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6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6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70">
        <w:r>
          <w:rPr/>
          <w:t>Introducció a les diferents eines, mecanismes i recursos de prevenció i protecció en situacions de discriminació i vulnerabilitat per motiu de gènere, sexe i opció afectivosexual</w:t>
        </w:r>
      </w:hyperlink>
    </w:p>
    <w:p>
      <w:pPr>
        <w:pStyle w:val="Link4"/>
      </w:pPr>
      <w:hyperlink r:id="rId71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72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73">
        <w:r>
          <w:rPr/>
          <w:t>Formulació de múltiples opcions per a resoldre una tasca</w:t>
        </w:r>
      </w:hyperlink>
    </w:p>
    <w:p>
      <w:pPr>
        <w:pStyle w:val="Link4"/>
      </w:pPr>
      <w:hyperlink r:id="rId74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75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76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77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78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79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80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81">
        <w:r>
          <w:rPr/>
          <w:t>Identificació d'alguns dels drets humans reconeguts en la Convenció dels Drets de la Infància</w:t>
        </w:r>
      </w:hyperlink>
    </w:p>
    <w:p>
      <w:pPr>
        <w:pStyle w:val="Link4"/>
      </w:pPr>
      <w:hyperlink r:id="rId82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83">
        <w:r>
          <w:rPr/>
          <w:t xml:space="preserve">Anàlisi crítica de les diferents vinculacions existents entre la protecció dels drets humans i  la garantia de la pau, el desenvolupament i la democràcia  </w:t>
        </w:r>
      </w:hyperlink>
    </w:p>
    <w:p>
      <w:pPr>
        <w:pStyle w:val="Link4"/>
      </w:pPr>
      <w:hyperlink r:id="rId84">
        <w:r>
          <w:rPr/>
          <w:t>Presentació de les característiques de les institucions escolars, i de les seves  relacions amb altres institucions de l’entorn proper</w:t>
        </w:r>
      </w:hyperlink>
    </w:p>
    <w:p>
      <w:pPr>
        <w:pStyle w:val="Link4"/>
      </w:pPr>
      <w:hyperlink r:id="rId85">
        <w:r>
          <w:rPr/>
          <w:t>Presentació dels diferents models de governança i sistemes d’organització política existents</w:t>
        </w:r>
      </w:hyperlink>
    </w:p>
    <w:p>
      <w:pPr>
        <w:pStyle w:val="Link4"/>
      </w:pPr>
      <w:hyperlink r:id="rId86">
        <w:r>
          <w:rPr/>
          <w:t>Presentació de missatges procedents dels mitjans de comunicació, Internet i altres fonts per tal de començar a familiartizar-se amb la influència que tenen en la construcció de l’opinió personal i en la concepció del món</w:t>
        </w:r>
      </w:hyperlink>
    </w:p>
    <w:p>
      <w:pPr>
        <w:pStyle w:val="Link4"/>
      </w:pPr>
      <w:hyperlink r:id="rId87">
        <w:r>
          <w:rPr/>
          <w:t>Identificació dels elements essencials per a la construcció de la identitat com a subjecte polític</w:t>
        </w:r>
      </w:hyperlink>
    </w:p>
    <w:p>
      <w:pPr>
        <w:pStyle w:val="Link4"/>
      </w:pPr>
      <w:hyperlink r:id="rId88">
        <w:r>
          <w:rPr/>
          <w:t>Interès per conèixer 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89">
        <w:r>
          <w:rPr/>
          <w:t>Coneixement de les característiques i  funcions de les institucions escolars i de  les interdependències existents amb altres institucions, associacions, moviments i xarxes socials de l’entorn proper</w:t>
        </w:r>
      </w:hyperlink>
    </w:p>
    <w:p>
      <w:pPr>
        <w:pStyle w:val="Link4"/>
      </w:pPr>
      <w:hyperlink r:id="rId90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91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92">
        <w:r>
          <w:rPr/>
          <w:t>Interès en prendre decisions de forma autònoma i expressar-les</w:t>
        </w:r>
      </w:hyperlink>
    </w:p>
    <w:p>
      <w:pPr>
        <w:pStyle w:val="Link4"/>
      </w:pPr>
      <w:hyperlink r:id="rId93">
        <w:r>
          <w:rPr/>
          <w:t>Introducció a les causes i conseqüències dels diferents problemes mediambientals degut a l’activitat humana</w:t>
        </w:r>
      </w:hyperlink>
    </w:p>
    <w:p>
      <w:pPr>
        <w:pStyle w:val="Link4"/>
      </w:pPr>
      <w:hyperlink r:id="rId94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95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96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97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98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99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00">
        <w:r>
          <w:rPr/>
          <w:t>Identificació de diferents alternatives de consum o activitats econòmiques relacionades amb la producció de béns i serveis.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1">
        <w:r>
          <w:rPr/>
          <w:t>Portafoli</w:t>
        </w:r>
      </w:hyperlink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64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65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02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03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67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10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71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10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106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07">
        <w:r>
          <w:rPr/>
          <w:t>Introducció a la dimensió internacional, al planeta i a altres països</w:t>
        </w:r>
      </w:hyperlink>
    </w:p>
    <w:p>
      <w:pPr>
        <w:pStyle w:val="Link4"/>
      </w:pPr>
      <w:hyperlink r:id="rId108">
        <w:r>
          <w:rPr/>
          <w:t>Presentació de les Nacions Unides i dels drets humans</w:t>
        </w:r>
      </w:hyperlink>
    </w:p>
    <w:p>
      <w:pPr>
        <w:pStyle w:val="Link4"/>
      </w:pPr>
      <w:hyperlink r:id="rId109">
        <w:r>
          <w:rPr/>
          <w:t>Coneixement del rol de les Nacions Unides i del dret internacional</w:t>
        </w:r>
      </w:hyperlink>
    </w:p>
    <w:p>
      <w:pPr>
        <w:pStyle w:val="Link4"/>
      </w:pPr>
      <w:hyperlink r:id="rId110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111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12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113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114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90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115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16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117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118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119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120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121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22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123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124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125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126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94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27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28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96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29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30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99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00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131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32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33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34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35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136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137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38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39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40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41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42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43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44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45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146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147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148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49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50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51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52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53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15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55">
        <w:r>
          <w:rPr/>
          <w:t>Carpeta d'aprenentatge</w:t>
        </w:r>
      </w:hyperlink>
    </w:p>
    <w:p>
      <w:pPr>
        <w:pStyle w:val="Link4"/>
      </w:pPr>
      <w:hyperlink r:id="rId101">
        <w:r>
          <w:rPr/>
          <w:t>Portafoli</w:t>
        </w:r>
      </w:hyperlink>
    </w:p>
    <w:p>
      <w:pPr>
        <w:pStyle w:val="Link4"/>
      </w:pPr>
      <w:hyperlink r:id="rId156">
        <w:r>
          <w:rPr/>
          <w:t>Rúbrica Perspeciva Feminista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artística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Identificació de maneres de viure i formes d’organització social en les imatges i els objectes; percepció</w:t>
        <w:br/>
        <w:br/>
        <w:br/>
        <w:t>i comprensió d’algunes idees, valors o creences que desvetllen els objectes i les imatges; apreciació</w:t>
        <w:br/>
        <w:br/>
        <w:br/>
        <w:t>de la relació de l’entorn cultural i els aspectes personals dels artistes i de les artistes en la creació</w:t>
        <w:br/>
        <w:br/>
        <w:br/>
        <w:t>d’objectes i imatges.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105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Anàlisi del paper de les dones com a subjectes individuals o col·lectius de la història al llarg del</w:t>
        <w:br/>
        <w:br/>
        <w:br/>
        <w:t>temps i valoració de la seva aportació al patrimoni i a la cultura.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91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4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02">
        <w:r>
          <w:rPr/>
          <w:t>Reconeixement  dels drets i deures individuals i col·lectius en qüestió de gènere.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i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i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i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i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m" TargetMode="External"/><Relationship Id="rId1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m" TargetMode="External"/><Relationship Id="rId1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m" TargetMode="External"/><Relationship Id="rId1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1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s" TargetMode="External"/><Relationship Id="rId1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s" TargetMode="External"/><Relationship Id="rId1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s" TargetMode="External"/><Relationship Id="rId2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1s2" TargetMode="External"/><Relationship Id="rId2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2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2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2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2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3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3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3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3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4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4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4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4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4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4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i" TargetMode="External"/><Relationship Id="rId5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i" TargetMode="External"/><Relationship Id="rId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5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5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5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5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6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6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6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3" Type="http://schemas.openxmlformats.org/officeDocument/2006/relationships/hyperlink" Target="https://www.transformarelmon-guia.edualter.org/ca/instruments/observacio-dactituds" TargetMode="External"/><Relationship Id="rId6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m" TargetMode="External"/><Relationship Id="rId6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m" TargetMode="External"/><Relationship Id="rId6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6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6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6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7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i" TargetMode="External"/><Relationship Id="rId7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7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7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7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7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7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7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7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7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8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8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2_ddhh_ba_cm" TargetMode="External"/><Relationship Id="rId8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m" TargetMode="External"/><Relationship Id="rId8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5_ddhh_ba_s1s2" TargetMode="External"/><Relationship Id="rId84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i" TargetMode="External"/><Relationship Id="rId8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i" TargetMode="External"/><Relationship Id="rId8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i" TargetMode="External"/><Relationship Id="rId8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m" TargetMode="External"/><Relationship Id="rId8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m" TargetMode="External"/><Relationship Id="rId8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m" TargetMode="External"/><Relationship Id="rId9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91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9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m" TargetMode="External"/><Relationship Id="rId9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i" TargetMode="External"/><Relationship Id="rId9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9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9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9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9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9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10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101" Type="http://schemas.openxmlformats.org/officeDocument/2006/relationships/hyperlink" Target="https://www.transformarelmon-guia.edualter.org/ca/instruments/portafoli1" TargetMode="External"/><Relationship Id="rId10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s" TargetMode="External"/><Relationship Id="rId10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10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10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10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10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10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10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11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11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11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2_ddhh_ba_cs" TargetMode="External"/><Relationship Id="rId11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2_ddhh_ba_s1s2" TargetMode="External"/><Relationship Id="rId11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2_ddhh_ba_s3s4" TargetMode="External"/><Relationship Id="rId11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11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11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11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11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12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12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12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12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12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12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12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12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12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12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13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13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13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13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13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3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3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13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13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3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4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4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14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14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4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4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14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14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14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4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5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5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5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5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15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155" Type="http://schemas.openxmlformats.org/officeDocument/2006/relationships/hyperlink" Target="https://www.transformarelmon-guia.edualter.org/ca/instruments/carpeta-daprenentatge" TargetMode="External"/><Relationship Id="rId156" Type="http://schemas.openxmlformats.org/officeDocument/2006/relationships/hyperlink" Target="https://www.transformarelmon-guia.edualter.org/ca/instruments/rubrica-perspeciva-feminis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