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Ús de les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Utilitzen les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Pr>
        <w:pStyle w:val="Link4"/>
      </w:pPr>
      <w:hyperlink r:id="rId84">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5">
        <w:r>
          <w:rPr/>
          <w:t>Valoració de situacions de desigualtat, injustícia i discriminació per motiu de gènere, sexe o opció afectivosexual.</w:t>
        </w:r>
      </w:hyperlink>
    </w:p>
    <w:p>
      <w:pPr>
        <w:pStyle w:val="Link4"/>
      </w:pPr>
      <w:hyperlink r:id="rId86">
        <w:r>
          <w:rPr/>
          <w:t>Valoració del paper de la dona i els sabers femenins com a motor de canvi i transformació social.</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9">
        <w:r>
          <w:rPr/>
          <w:t>Anàlisi de les causes (i les conseqüències) de l’existència de diferències i desigualtats socials per motiu de gènere, d’identitat sexual i opció afectivasexual</w:t>
        </w:r>
      </w:hyperlink>
    </w:p>
    <w:p>
      <w:pPr>
        <w:pStyle w:val="Link4"/>
      </w:pPr>
      <w:hyperlink r:id="rId90">
        <w:r>
          <w:rPr/>
          <w:t>Reflexió crítica de la diversitat en identitats de gènere, identitats sexuals i opcions afectivosexuals</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92">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3">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4">
        <w:r>
          <w:rPr/>
          <w:t>Presentació d’algunes formes per frenar la violència a l’entorn escolar (normes de centre contra la violència, actitud personal per rebutjar-la...)</w:t>
        </w:r>
      </w:hyperlink>
    </w:p>
    <w:p>
      <w:pPr>
        <w:pStyle w:val="Link4"/>
      </w:pPr>
      <w:hyperlink r:id="rId95">
        <w:r>
          <w:rPr/>
          <w:t>Presentació d’algunes formes per promoure la pau en l’entorn escolar (normes de convivència de centre, actitud personal d’estima, empatia, cooperació...)</w:t>
        </w:r>
      </w:hyperlink>
    </w:p>
    <w:p>
      <w:pPr>
        <w:pStyle w:val="Link4"/>
      </w:pPr>
      <w:hyperlink r:id="rId96">
        <w:r>
          <w:rPr/>
          <w:t xml:space="preserve">Aplicació de les formes per frenar la violència en l’entorn proper (normes contra la violència, actitud personal per rebutjar la violència dins i fora de l’escola...)  </w:t>
        </w:r>
      </w:hyperlink>
    </w:p>
    <w:p>
      <w:pPr>
        <w:pStyle w:val="Link4"/>
      </w:pPr>
      <w:hyperlink r:id="rId97">
        <w:r>
          <w:rPr/>
          <w:t xml:space="preserve">Aplicació de les formes per promoure la pau en l’entorn proper (normes de convivència de centre, actitud personal d’estima, empatia, cooperació...)  </w:t>
        </w:r>
      </w:hyperlink>
    </w:p>
    <w:p>
      <w:pPr>
        <w:pStyle w:val="Link4"/>
      </w:pPr>
      <w:hyperlink r:id="rId98">
        <w:r>
          <w:rPr/>
          <w:t>Coneixement de formes de frenar la violència en l’entorn proper i a nivell mundial   (rebutjar la guerra, estar a favor del desarmament...)</w:t>
        </w:r>
      </w:hyperlink>
    </w:p>
    <w:p>
      <w:pPr>
        <w:pStyle w:val="Link4"/>
      </w:pPr>
      <w:hyperlink r:id="rId99">
        <w:r>
          <w:rPr/>
          <w:t>Coneixement de formes per promoure la pau en l’entorn proper i a nivell mundial   (dret a la pau, educació perla pau, control dels recursos naturals...)</w:t>
        </w:r>
      </w:hyperlink>
    </w:p>
    <w:p>
      <w:pPr>
        <w:pStyle w:val="Link4"/>
      </w:pPr>
      <w:hyperlink r:id="rId100">
        <w:r>
          <w:rPr/>
          <w:t>Anàlisi crític  de les alternatives al militarisme, a la despesa militar, les guerres i a les formes de violència en general, properes i globals</w:t>
        </w:r>
      </w:hyperlink>
    </w:p>
    <w:p>
      <w:pPr>
        <w:pStyle w:val="Link4"/>
      </w:pPr>
      <w:hyperlink r:id="rId101">
        <w:r>
          <w:rPr/>
          <w:t>Anàlisi crític  de  les propostes teòriques (teories pacifistes) i pràctiques (alternatives pacifistes) per a promoure la pau de l’entorn i global</w:t>
        </w:r>
      </w:hyperlink>
    </w:p>
    <w:p>
      <w:pPr>
        <w:pStyle w:val="Link4"/>
      </w:pPr>
      <w:hyperlink r:id="rId10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04">
        <w:r>
          <w:rPr/>
          <w:t>Comprensió dels plantejaments pacifistes i noviolents des de la teoria (valors i arguments de pau) fins a la pràctica (alternatives de pau) (pau positiva)</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6">
        <w:r>
          <w:rPr/>
          <w:t>Coneixement de diferents situacions de violació de drets humans tant en països en situacions de conflictes armats o amb sistemes polítics no democràtics con en l'entorn proper</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08">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9">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10">
        <w:r>
          <w:rPr/>
          <w:t>Coneixement de les característiques dels diferents models de governança i sistemes d’organització política existents.</w:t>
        </w:r>
      </w:hyperlink>
    </w:p>
    <w:p>
      <w:pPr>
        <w:pStyle w:val="Link4"/>
      </w:pPr>
      <w:hyperlink r:id="rId11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2">
        <w:r>
          <w:rPr/>
          <w:t>Identificació dels propis compromisos i responsabilitats en relació a  la planificació, organització i realització de les tasques escolars i familiars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4">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6">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7">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19">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20">
        <w:r>
          <w:rPr/>
          <w:t>Participació en propostes i accions de conservació del medi ambient, el territori i la naturalesa de l’entorn proper</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2">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126">
        <w:r>
          <w:rPr/>
          <w:t>Defensa dels drets i deures individuals i col·lectius en qüestió de gènere.</w:t>
        </w:r>
      </w:hyperlink>
    </w:p>
    <w:p>
      <w:pPr>
        <w:pStyle w:val="Link4"/>
      </w:pPr>
      <w:hyperlink r:id="rId127">
        <w:r>
          <w:rPr/>
          <w:t>Conscienciació crítica del propi procés de construcció de la identitat de gènere, identitat sexual i opció afectivasexual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130">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1">
        <w:r>
          <w:rPr/>
          <w:t>Rebuig de comportaments i actituds discriminatòries en diferents àmbits de la vida</w:t>
        </w:r>
      </w:hyperlink>
    </w:p>
    <w:p>
      <w:pPr>
        <w:pStyle w:val="Link4"/>
      </w:pPr>
      <w:hyperlink r:id="rId132">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3">
        <w:r>
          <w:rPr/>
          <w:t>Capacitat d’aplicar alternatives per frenar els diferents tipus de violència (directa, estructural i cultural) en les relacions interpersonals i en les condicions socials i mundials</w:t>
        </w:r>
      </w:hyperlink>
    </w:p>
    <w:p>
      <w:pPr>
        <w:pStyle w:val="Link4"/>
      </w:pPr>
      <w:hyperlink r:id="rId134">
        <w:r>
          <w:rPr/>
          <w:t>Defensa del conflicte com a oportunitat de canvi social</w:t>
        </w:r>
      </w:hyperlink>
    </w:p>
    <w:p>
      <w:pPr>
        <w:pStyle w:val="Link4"/>
      </w:pPr>
      <w:hyperlink r:id="rId135">
        <w:r>
          <w:rPr/>
          <w:t>Implicació en tot tipus d’accions personals i col•lectives que contribueixin a transformar els conflictes de forma noviolenta en l’entorn proper i llunyà</w:t>
        </w:r>
      </w:hyperlink>
    </w:p>
    <w:p>
      <w:pPr>
        <w:pStyle w:val="Link4"/>
      </w:pPr>
      <w:hyperlink r:id="rId136">
        <w:r>
          <w:rPr/>
          <w:t>Defensa i promoció de tot tipus d’accions personals i col•lectives que contribueixin a transformar els conflictes de forma noviolenta, tant en l’entorn proper com llunyà</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37">
        <w:r>
          <w:rPr/>
          <w:t xml:space="preserve">Exercici dels drets propis, assumpció dels deures que se'n deriven i respecte dels drets de les persones de l'entorn </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38">
        <w:r>
          <w:rPr/>
          <w:t>Reconeixement i exercici de diferents formes de mobilització social per a la defensa i reivindicació de drets en situacions de vulnerabilitat social en l'entorn proper (escola, barri, municipi...)</w:t>
        </w:r>
      </w:hyperlink>
    </w:p>
    <w:p>
      <w:pPr>
        <w:pStyle w:val="Link4"/>
      </w:pPr>
      <w:hyperlink r:id="rId139">
        <w:r>
          <w:rPr/>
          <w:t>Respecte  i defensa dels drets propis i de les  persones tant de l’entorn proper com llunyà a partir de l’assertivitat, l’empatia i la solidaritat</w:t>
        </w:r>
      </w:hyperlink>
    </w:p>
    <w:p>
      <w:pPr>
        <w:pStyle w:val="Link4"/>
      </w:pPr>
      <w:hyperlink r:id="rId14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1">
        <w:r>
          <w:rPr/>
          <w:t>Defensa i promoció dels drets propis i de les persones tant de l’entorn proper com  llunyà a partir de l’assertivitat, l’empatia i la solidaritat</w:t>
        </w:r>
      </w:hyperlink>
    </w:p>
    <w:p>
      <w:pPr>
        <w:pStyle w:val="Link4"/>
      </w:pPr>
      <w:hyperlink r:id="rId142">
        <w:r>
          <w:rPr/>
          <w:t xml:space="preserve">Denúncia davant de situacions de vulnerabilitat social i de violació de drets fonamentals tant en l’entorn proper com en el llunyà </w:t>
        </w:r>
      </w:hyperlink>
    </w:p>
    <w:p>
      <w:pPr>
        <w:pStyle w:val="Link4"/>
      </w:pPr>
      <w:hyperlink r:id="rId143">
        <w:r>
          <w:rPr/>
          <w:t>Proposta i posada en pràctica de diferents mecanismes  de defensa i reivindicació de drets en situacions de vulnerabilitat social a escala local i global</w:t>
        </w:r>
      </w:hyperlink>
    </w:p>
    <w:p>
      <w:pPr>
        <w:pStyle w:val="Link4"/>
      </w:pPr>
      <w:hyperlink r:id="rId144">
        <w:r>
          <w:rPr/>
          <w:t>Anàlisi de missatges procedent dels mitjans de comunicació, Internet i altres fonts i de la influència que aquests exerceixen en la construcció de l’opinió pública i en la concepció del món</w:t>
        </w:r>
      </w:hyperlink>
    </w:p>
    <w:p>
      <w:pPr>
        <w:pStyle w:val="Link4"/>
      </w:pPr>
      <w:hyperlink r:id="rId14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7">
        <w:r>
          <w:rPr/>
          <w:t>Adquisició d’hàbits i comportaments respectuosos amb el medi ambient i l’entorn natural</w:t>
        </w:r>
      </w:hyperlink>
    </w:p>
    <w:p>
      <w:pPr>
        <w:pStyle w:val="Link4"/>
      </w:pPr>
      <w:hyperlink r:id="rId148">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49">
        <w:r>
          <w:rPr/>
          <w:t>Observació i inici a la pràctica   d’iniciatives basades reducció, reutilització i reciclatge com a estratègies per a la cura del medi ambient, el territori i la naturalesa de l’entorn proper.</w:t>
        </w:r>
      </w:hyperlink>
    </w:p>
    <w:p>
      <w:pPr>
        <w:pStyle w:val="Link4"/>
      </w:pPr>
      <w:hyperlink r:id="rId150">
        <w:r>
          <w:rPr/>
          <w:t>Presa de consciència de les pròpies accions sobre el medi ambient, el territori i la naturalesa de l’entorn proper i del seu impacte a escala global</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1">
        <w:r>
          <w:rPr/>
          <w:t>Respecte i valoració de la diversitat cultural (llengües, costums, valors, creences, formes de vida...) present a l’aula, l’escola i a l’entorn proper com una oportunitat d’aprenentatge i d’enriquiment</w:t>
        </w:r>
      </w:hyperlink>
    </w:p>
    <w:p>
      <w:pPr>
        <w:pStyle w:val="Link4"/>
      </w:pPr>
      <w:hyperlink r:id="rId15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3">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4">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5">
        <w:r>
          <w:rPr/>
          <w:t>Manifestació i defensa d'un tractament respectuós en relació als diferents col.lectius socials i culturals, en els espais d'informació i comunicació (mitjans de comunicació, Internet, xarxes socials...)</w:t>
        </w:r>
      </w:hyperlink>
    </w:p>
    <w:p>
      <w:pPr>
        <w:pStyle w:val="Link4"/>
      </w:pPr>
      <w:hyperlink r:id="rId15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6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1">
        <w:r>
          <w:rPr/>
          <w:t>Contractes didàctics</w:t>
        </w:r>
      </w:hyperlink>
    </w:p>
    <w:p/>
    <w:p>
      <w:pPr>
        <w:pStyle w:val="Heading2"/>
      </w:pPr>
      <w:r>
        <w:t>PRÀCTIQUES DE REFERÈNCIA</w:t>
      </w:r>
    </w:p>
    <w:p/>
    <w:p>
      <w:pPr>
        <w:pStyle w:val="Heading3"/>
      </w:pPr>
      <w:r>
        <w:t>Fotografia contra les violències masclistes</w:t>
      </w:r>
    </w:p>
    <w:p>
      <w:pPr>
        <w:pStyle w:val="Normal3"/>
      </w:pPr>
      <w:r>
        <w:t xml:space="preserve">Alumnes de 4rt de linstitut Vilamajor </w:t>
        <w:br/>
        <w:br/>
        <w:t>(Ares A, Gerard B, Maria B, Martina B, Diae E, Jan C, Athan C, Valentina Ivonne G, Laia F, Josep F, Ferran G, Lucia J, Nerea J, Edurne L, Jana M, Mireia O, Xavi P, Jan P, Aleix Q, Judith B, Pol B, Nacho C, Llucia C, Dikra E, Paula F, Quim F, Pol G, Ingrid G, Alba I, Júlia Christine L, Gerard N, Lluís P, Gerard R, Zaynab S, Omar S, Aitana S, Marc T, Ivet V i Jorgina Y)</w:t>
      </w:r>
    </w:p>
    <w:p/>
    <w:p>
      <w:pPr>
        <w:pStyle w:val="Heading4"/>
      </w:pPr>
      <w:r>
        <w:t>BREU DESCRIPCIÓ</w:t>
      </w:r>
    </w:p>
    <w:p>
      <w:pPr>
        <w:pStyle w:val="Normal4"/>
      </w:pPr>
      <w:r>
        <w:t>Aquest projecte consisteix a conscienciar l'alumnat del primer cicle, és a dir, primer i segon de l'ESO sobre la violència de gènere. El que es vol és fer arribar a l'alumnat informació per tal de prevenir violències masclistes amb relació a la identitat de gènere.</w:t>
        <w:br/>
        <w:br/>
        <w:t>Aquest objectiu es portarà a terme a través d'una creació artística, ja que pensem que és una manera més útil per aconseguir cridar l'atenció.</w:t>
        <w:br/>
        <w:br/>
        <w:t>El darrer any han augmentat diverses malalties mentals, els trastorns alimentaris, la pressió a les xarxes socials... i per això és necessari aquesta difusió d'informació.</w:t>
      </w:r>
    </w:p>
    <w:p/>
    <w:p>
      <w:pPr>
        <w:pStyle w:val="Heading4"/>
      </w:pPr>
      <w:r>
        <w:t>ORIENTACIONS I RECOMANACIONS PER DUR A TERME LA PRÀCTICA</w:t>
      </w:r>
    </w:p>
    <w:p>
      <w:pPr>
        <w:pStyle w:val="Normal4"/>
      </w:pPr>
      <w:r>
        <w:t>Aspectes a millorar:</w:t>
        <w:br/>
        <w:br/>
        <w:t>- Escassa participació en les dinàmiques prèvies a la creació del producte final.- La pluja d’idees per al producte final va ser poc participativa.- Hem trigat molt a construir una dinàmica de treball en grup profitosa.- Les visites comentades han funcionat molt bé, malauradament ha sigut molt complicada la gestió dels grups i el temps molt just. Això ha jugat en contra nostra.</w:t>
        <w:br/>
        <w:br/>
        <w:t>Èxits:</w:t>
        <w:br/>
        <w:br/>
        <w:t>- Ens ha servit per reforçar vincles entre l’alumnat de 4t.- Hem emprat nous coneixements per fer una bona feina.- Hem vist que hi ha 8 tipus de violències diferents. Abans de fer aquesta activitat, no coneixíem pràcticament cap, a part de la física o verbal. Hi ha moltes més violències de les que ens imaginàvem, però sí que és cert que són totalment comuns, i gràcies a alguns articles de notícies que hem vist, hem pogut observar que són molt més freqüents del que pensàvem.- Ha estat molt útil ampliar coneixements sobre el tema de llum i composició en la fotografia i poder-ho posar en pràctica.</w:t>
      </w:r>
    </w:p>
    <w:p/>
    <w:p>
      <w:pPr>
        <w:pStyle w:val="Heading4"/>
      </w:pPr>
      <w:r>
        <w:t>OBJECTIUS</w:t>
      </w:r>
    </w:p>
    <w:p>
      <w:pPr>
        <w:pStyle w:val="Normal4"/>
      </w:pPr>
      <w:r>
        <w:t>1. Explicar a l’alumnat de 1r d’ESO l’Iceberg de les violències masclistes.2. Fomentar el debat entre l’alumnat de 1r d’ESO sobre les violències.3. Promoure actituds proactives davant les situacions de violència.</w:t>
      </w:r>
    </w:p>
    <w:p/>
    <w:p>
      <w:pPr>
        <w:pStyle w:val="Heading4"/>
      </w:pPr>
      <w:r>
        <w:t>EXPLICACIÓ DEL PROCÉS</w:t>
      </w:r>
    </w:p>
    <w:p>
      <w:pPr>
        <w:pStyle w:val="Normal4"/>
      </w:pPr>
      <w:r>
        <w:t xml:space="preserve">Abans de fer el producte final (les fotografies) es van fer tres activitats amb els alumnes de quart. </w:t>
        <w:br/>
        <w:br/>
        <w:t>1. L’iceberg de les violències masclistes: S'han treballat a classe diferents conceptes relacionats amb la violència amb l'exemple de l'iceberg. Aquest iceberg només mostra la punta, on estarien els conceptes més greus com per exemple l'assassinat, la violació o l'agressió, però no es veu tota la part més profunda de l'iceberg, que és per on comença tot. Gràcies a això s'ha après sobre el micromasclisme, els insults, el control, l'anul·lació... que moltes vegades no ens n'adonem, però són la causa i inici d'un gran problema. Va ser molt difícil poder posar-nos tots d'acord per fer-ho. A més a més, quan vam voler construir ens vam trobar una altra dificultat, el material. No sabíem com fer aquest iceberg, ja que la idea inicial era fer-ho en 3D, però era massa difícil, i vam acabar fent-ho amb relleu.</w:t>
        <w:br/>
        <w:br/>
        <w:t>2. Enquesta a l’alumnat de 1r d’ESO: Un cop treballat l’iceberg vam fer una enquesta a l’alumnat de primer d’ESO per conèixer el seu coneixement i idees preconcebudes sobre el tema.</w:t>
        <w:br/>
        <w:br/>
        <w:t>3. El punt de vista i la llum a la fotografia: Abans de fer la sessió de fotos havíem d'aprendre a com fer-les. Hem vist i après molts punts diferents de fotografies que no sabíem que existien. Hem vist també com els utilitzen a les diferents pel·lícules o escenes, segons del que tractin i ho hem pogut posar en pràctica. Hem vist les dificultats que té jugar amb la llum i fer que destaquin les ombres.</w:t>
        <w:br/>
        <w:br/>
        <w:t xml:space="preserve">Una vegada portades a terme aquestes activitats va començar el procés creatiu de les nostres fotografies. A continuació podeu veure com, en equip, vam definir els aspectes conceptuals: </w:t>
        <w:br/>
        <w:br/>
        <w:t>Quan ja havíem fet aquesta definició vam començar a fer proves.</w:t>
        <w:br/>
        <w:br/>
        <w:t>Estudis previs de llum i composició</w:t>
        <w:br/>
        <w:br/>
        <w:t>Resultat final: No t’ofeguis! Que les paraules no maten!</w:t>
        <w:br/>
        <w:br/>
        <w:t>En aquesta imatge es vol transmetre el perill o importància de les lletres de les cançons que escoltem habitualment, a més a més de la producció visual dels videoclips. Estem davant de la música sexista, una part que moltes vegades no es veu a l'Iceberg. Estils com el reggaeton o el trap, destaquen aquesta ofensa en les lletres i vídeos, on deixen a la dona com a submisa, i a poc a poc sense adonar-nos-en ens anem “ofegant” i normalitzant aquests conceptes perjudicials. Com tampoc ens n'adonem, moltes vegades comencem amb la lletra de la música, i seguim reproduint aquests comportaments, que acaben sent molt més greus.</w:t>
      </w:r>
    </w:p>
    <w:p/>
    <w:p>
      <w:pPr>
        <w:pStyle w:val="Heading4"/>
      </w:pPr>
      <w:r>
        <w:t>RESULTATS ASSOLITS I VISIBILITZACIÓ</w:t>
      </w:r>
    </w:p>
    <w:p>
      <w:pPr>
        <w:pStyle w:val="Normal4"/>
      </w:pPr>
      <w:r>
        <w:t>CONTROL WAY</w:t>
        <w:br/>
        <w:br/>
        <w:t>FORA ESTEREOTIPS</w:t>
        <w:br/>
        <w:br/>
        <w:t>LA TRISTESA QUE AMAGUEN ELS SOMRIURES</w:t>
        <w:br/>
        <w:br/>
        <w:t>A QUI NO FEREIX</w:t>
        <w:br/>
        <w:br/>
        <w:t>PRESSIÓ SOCIAL</w:t>
        <w:br/>
        <w:br/>
        <w:t>TOT FEREIX</w:t>
        <w:br/>
        <w:br/>
        <w:t>EL PES DE LA MASCULINITAT</w:t>
        <w:br/>
        <w:br/>
        <w:t>L'AMENAÇA</w:t>
        <w:br/>
        <w:br/>
        <w:t>AMOR = LLIBERTAT</w:t>
        <w:br/>
        <w:br/>
        <w:t>ETS TU</w:t>
        <w:br/>
        <w:br/>
        <w:t>FEELS FILS</w:t>
        <w:br/>
        <w:br/>
        <w:t>SOTA LA SEVA OMBRA</w:t>
        <w:br/>
        <w:br/>
        <w:t>SILENCI ESGOTADOR</w:t>
        <w:br/>
        <w:br/>
        <w:t>NO T'OFEGUIS! QUE LES PARAULES NO MATEN</w:t>
        <w:br/>
        <w:br/>
        <w:t>PATRIARCAT ASFIXIANT</w:t>
        <w:br/>
        <w:br/>
        <w:t>L'ENCADENAMENT</w:t>
        <w:br/>
        <w:br/>
        <w:t>CULPA MEVA?</w:t>
        <w:br/>
        <w:br/>
        <w:t>AND THE WINNER IS...</w:t>
      </w:r>
    </w:p>
    <w:p/>
    <w:p>
      <w:pPr>
        <w:pStyle w:val="Heading4"/>
      </w:pPr>
      <w:r>
        <w:t>DIFUSIÓ DEL RESULTATS I ROL DELS PARTICIPANTS EN LA COMUNICACIÓ I DIFUSIÓ</w:t>
      </w:r>
    </w:p>
    <w:p>
      <w:pPr>
        <w:pStyle w:val="Normal4"/>
      </w:pPr>
      <w:r>
        <w:t xml:space="preserve">Totes les imatges creades s'han penjat als passadissos de l'institut i s'han fet visites guiades als alumnes de primer d'ESO. </w:t>
        <w:br/>
        <w:br/>
        <w:t xml:space="preserve">A més també s'ha fet un vídeo recopilatori de totes les accions. </w:t>
        <w:br/>
        <w:br/>
        <w:t>A més , el projecte ha format part d'una exposició col·lectiva d'artistes locals de Vilamajor, exposat al centre d'art La Rectoria del 15 de juny al 7 de juliol.</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25">
        <w:r>
          <w:rPr/>
          <w:t>Ús de les diferents eines, mecanismes i recursos de prevenció i protecció en situacions de discriminació i vulnerabilitat per motiu de gènere, sexe o opció afectivasexual</w:t>
        </w:r>
      </w:hyperlink>
    </w:p>
    <w:p/>
    <w:p>
      <w:pPr>
        <w:pStyle w:val="Heading4"/>
      </w:pPr>
      <w:r>
        <w:t>DADES DE CONTACTE</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
      <w:pPr>
        <w:pStyle w:val="Heading4"/>
      </w:pPr>
      <w:r>
        <w:t>DADES DE CONTACTE</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5">
        <w:r>
          <w:rPr/>
          <w:t>Valoració de situacions de desigualtat, injustícia i discriminació per motiu de gènere, sexe o opció afectivosexual.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4">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62">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29">
        <w:r>
          <w:rPr/>
          <w:t>Valoració negativa de comportaments i actituds discriminatòries en diferents àmbits de la vida per motiu de gènere, sexe o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130">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27">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www.transformarelmon-guia.edualter.org/ca/instruments/carpeta-daprenentatge" TargetMode="External"/><Relationship Id="rId83" Type="http://schemas.openxmlformats.org/officeDocument/2006/relationships/hyperlink" Target="https://www.transformarelmon-guia.edualter.org/ca/instruments/portafoli1" TargetMode="External"/><Relationship Id="rId84" Type="http://schemas.openxmlformats.org/officeDocument/2006/relationships/hyperlink" Target="https://www.transformarelmon-guia.edualter.org/ca/instruments/rubrica-perspeciva-feminista"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87"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88"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9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9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9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9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9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0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0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0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07"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08"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0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1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38"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13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4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4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4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4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4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5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5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5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5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5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5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5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6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61" Type="http://schemas.openxmlformats.org/officeDocument/2006/relationships/hyperlink" Target="https://www.transformarelmon-guia.edualter.org/ca/instruments/contractes-didactics" TargetMode="External"/><Relationship Id="rId16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