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negativa de comportaments i actituds discriminatòries en diferents àmbits de la vida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Són capaços i capaces de valorar negativament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91">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6">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www.transformarelmon-guia.edualter.org/ca/instruments/contractes-didac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