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Manifestació d’actituds cooperatives, solidàries i crítiques davant de situacions de discriminació per motiu de gènere, sexe i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Expliciten actituds cooperatives, solidàries i crítiques davant de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68">
        <w:r>
          <w:rPr/>
          <w:t>Observació i introducció en la seva pràctica d’actituds cooperatives, solidàries i crítiques davant situacions de discriminació per motiu de gènere, sexe i opció afectivasexual.</w:t>
        </w:r>
      </w:hyperlink>
    </w:p>
    <w:p>
      <w:pPr>
        <w:pStyle w:val="Link4"/>
      </w:pPr>
      <w:hyperlink r:id="rId69">
        <w:r>
          <w:rPr/>
          <w:t>Pràctica d'actituds cooperatives, solidàries i crítiques davant situacions de discriminació per motiu de gènere, sexe i opció afectivasexual</w:t>
        </w:r>
      </w:hyperlink>
    </w:p>
    <w:p>
      <w:pPr>
        <w:pStyle w:val="Link4"/>
      </w:pPr>
      <w:hyperlink r:id="rId70">
        <w:r>
          <w:rPr/>
          <w:t>Aprofundiment en la pràctica d’actituds cooperatives, solidàries i crítiques davant situacions de discriminació per motiu de gènere, sexe i opció afectivasexual.</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71">
        <w:r>
          <w:rPr/>
          <w:t xml:space="preserve">Capacitat de treballar en col·laboració amb les persones del grup-classe en determinades tasques </w:t>
        </w:r>
      </w:hyperlink>
    </w:p>
    <w:p>
      <w:pPr>
        <w:pStyle w:val="Link4"/>
      </w:pPr>
      <w:hyperlink r:id="rId72">
        <w:r>
          <w:rPr/>
          <w:t xml:space="preserve">Treball col·laboratiu amb divisió de tasques equilibrades amb les persones del grup-classe </w:t>
        </w:r>
      </w:hyperlink>
    </w:p>
    <w:p>
      <w:pPr>
        <w:pStyle w:val="Link4"/>
      </w:pPr>
      <w:hyperlink r:id="rId73">
        <w:r>
          <w:rPr/>
          <w:t>Treball cooperatiu i reconeixement dels seus beneficis per totes les persones del grup-classe</w:t>
        </w:r>
      </w:hyperlink>
    </w:p>
    <w:p>
      <w:pPr>
        <w:pStyle w:val="Link4"/>
      </w:pPr>
      <w:hyperlink r:id="rId74">
        <w:r>
          <w:rPr/>
          <w:t>Planificació de tasques de grup-classe de forma cooperativa, i capacitat d’autoavaluar els beneficis de la cooperació per totes les persones</w:t>
        </w:r>
      </w:hyperlink>
    </w:p>
    <w:p>
      <w:pPr>
        <w:pStyle w:val="Link4"/>
      </w:pPr>
      <w:hyperlink r:id="rId75">
        <w:r>
          <w:rPr/>
          <w:t>Planificació de tasques de forma cooperativa, incloent actors externs a l’aula o al centre escolar. Reconeixement de la cooperació com a forma d’apoderament col.lectiu</w:t>
        </w:r>
      </w:hyperlink>
    </w:p>
    <w:p>
      <w:pPr>
        <w:pStyle w:val="Link4"/>
      </w:pPr>
      <w:hyperlink r:id="rId76">
        <w:r>
          <w:rPr/>
          <w:t>Coneixement de les característiques i  funcions de les institucions escolars i de  les interdependències existents amb altres institucions, associacions, moviments i xarxes socials de l’entorn proper</w:t>
        </w:r>
      </w:hyperlink>
    </w:p>
    <w:p>
      <w:pPr>
        <w:pStyle w:val="Link4"/>
      </w:pPr>
      <w:hyperlink r:id="rId77">
        <w:r>
          <w:rPr/>
          <w:t>Interès i voluntat per  participar de forma responsable i compromesa en les  tasques escolars</w:t>
        </w:r>
      </w:hyperlink>
    </w:p>
    <w:p>
      <w:pPr>
        <w:pStyle w:val="Link4"/>
      </w:pPr>
      <w:hyperlink r:id="rId78">
        <w:r>
          <w:rPr/>
          <w:t>Identificació i pràctica de les diferents normes per a la  convivència democràtica al centre, la família i l’entorn proper</w:t>
        </w:r>
      </w:hyperlink>
    </w:p>
    <w:p>
      <w:pPr>
        <w:pStyle w:val="Link4"/>
      </w:pPr>
      <w:hyperlink r:id="rId79">
        <w:r>
          <w:rPr/>
          <w:t>Assumpció de les responsabilitats i els compromisos adquirits en relació a la planificació, organització i realització de tasques i projectes en l’àmbit escolar, familiar i en la vida quotidiana</w:t>
        </w:r>
      </w:hyperlink>
    </w:p>
    <w:p>
      <w:pPr>
        <w:pStyle w:val="Link4"/>
      </w:pPr>
      <w:hyperlink r:id="rId80">
        <w:r>
          <w:rPr/>
          <w:t>Compromís en la construcció i el respecte de normes per a la  convivència democràtica en l’àmbit escolar, familiar i en l’entorn proper.</w:t>
        </w:r>
      </w:hyperlink>
    </w:p>
    <w:p>
      <w:pPr>
        <w:pStyle w:val="Link4"/>
      </w:pPr>
      <w:hyperlink r:id="rId8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8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3">
        <w:r>
          <w:rPr/>
          <w:t>Introducció a les causes i conseqüències dels diferents problemes mediambientals degut a l’activitat humana</w:t>
        </w:r>
      </w:hyperlink>
    </w:p>
    <w:p>
      <w:pPr>
        <w:pStyle w:val="Link4"/>
      </w:pPr>
      <w:hyperlink r:id="rId84">
        <w:r>
          <w:rPr/>
          <w:t>Coneixement de les funcions dels diferents elements que configuren el medi ambient, el territori i la naturalesa</w:t>
        </w:r>
      </w:hyperlink>
    </w:p>
    <w:p>
      <w:pPr>
        <w:pStyle w:val="Link4"/>
      </w:pPr>
      <w:hyperlink r:id="rId8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8">
        <w:r>
          <w:rPr/>
          <w:t>Inici en la pràctica de presa de decisions i de construcció consensuada d'algunes normes bàsiques per organitzar a la convivència a l’aula i al centre</w:t>
        </w:r>
      </w:hyperlink>
    </w:p>
    <w:p>
      <w:pPr>
        <w:pStyle w:val="Link4"/>
      </w:pPr>
      <w:hyperlink r:id="rId8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0">
        <w:r>
          <w:rPr/>
          <w:t>Establiment de relacions de convivència a l'aula, al centre i a l'entorn basades en l'estima, el respecte i la conficança en un mateix i en les altres persones</w:t>
        </w:r>
      </w:hyperlink>
    </w:p>
    <w:p>
      <w:pPr>
        <w:pStyle w:val="Link4"/>
      </w:pPr>
      <w:hyperlink r:id="rId91">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2">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3">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5">
        <w:r>
          <w:rPr/>
          <w:t>Diari d'aula</w:t>
        </w:r>
      </w:hyperlink>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71">
        <w:r>
          <w:rPr/>
          <w:t xml:space="preserve">Capacitat de treballar en col·laboració amb les persones del grup-classe en determinades tasques </w:t>
        </w:r>
      </w:hyperlink>
    </w:p>
    <w:p>
      <w:pPr>
        <w:pStyle w:val="Link4"/>
      </w:pPr>
      <w:hyperlink r:id="rId72">
        <w:r>
          <w:rPr/>
          <w:t xml:space="preserve">Treball col·laboratiu amb divisió de tasques equilibrades amb les persones del grup-classe </w:t>
        </w:r>
      </w:hyperlink>
    </w:p>
    <w:p>
      <w:pPr>
        <w:pStyle w:val="Link4"/>
      </w:pPr>
      <w:hyperlink r:id="rId73">
        <w:r>
          <w:rPr/>
          <w:t>Treball cooperatiu i reconeixement dels seus beneficis per totes les persones del grup-classe</w:t>
        </w:r>
      </w:hyperlink>
    </w:p>
    <w:p>
      <w:pPr>
        <w:pStyle w:val="Link4"/>
      </w:pPr>
      <w:hyperlink r:id="rId74">
        <w:r>
          <w:rPr/>
          <w:t>Planificació de tasques de grup-classe de forma cooperativa, i capacitat d’autoavaluar els beneficis de la cooperació per totes les persones</w:t>
        </w:r>
      </w:hyperlink>
    </w:p>
    <w:p>
      <w:pPr>
        <w:pStyle w:val="Link4"/>
      </w:pPr>
      <w:hyperlink r:id="rId75">
        <w:r>
          <w:rPr/>
          <w:t>Planificació de tasques de forma cooperativa, incloent actors externs a l’aula o al centre escolar. Reconeixement de la cooperació com a forma d’apoderament col.lectiu</w:t>
        </w:r>
      </w:hyperlink>
    </w:p>
    <w:p>
      <w:pPr>
        <w:pStyle w:val="Link4"/>
      </w:pPr>
      <w:hyperlink r:id="rId96">
        <w:r>
          <w:rPr/>
          <w:t>Identificació de les diferents funcions, límits i interdependències existents entre institucions, associacions, moviments i xarxes socials de l’àmbit escolar i  local</w:t>
        </w:r>
      </w:hyperlink>
    </w:p>
    <w:p>
      <w:pPr>
        <w:pStyle w:val="Link4"/>
      </w:pPr>
      <w:hyperlink r:id="rId9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9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99">
        <w:r>
          <w:rPr/>
          <w:t>Base d'orientació</w:t>
        </w:r>
      </w:hyperlink>
    </w:p>
    <w:p/>
    <w:p>
      <w:pPr>
        <w:pStyle w:val="Heading2"/>
      </w:pPr>
      <w:r>
        <w:t>PRÀCTIQUES DE REFERÈNCIA</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00">
        <w:r>
          <w:rPr/>
          <w:t>Identificació de les principals situacions de desigualtat, injustícia i discriminació per motiu de gènere, sexe o opció afectivosexual.</w:t>
        </w:r>
      </w:hyperlink>
    </w:p>
    <w:p>
      <w:pPr>
        <w:pStyle w:val="Link4"/>
      </w:pPr>
      <w:hyperlink r:id="rId101">
        <w:r>
          <w:rPr/>
          <w:t>Reflexió crítica de les semblances i les diferències de gènere com a element enriquidor de les relacions interpersonals.</w:t>
        </w:r>
      </w:hyperlink>
    </w:p>
    <w:p>
      <w:pPr>
        <w:pStyle w:val="Link4"/>
      </w:pPr>
      <w:hyperlink r:id="rId102">
        <w:r>
          <w:rPr/>
          <w:t>Manifestació de conductes i relacions interpersonals basades en el respecte, el diàleg i la igualtat</w:t>
        </w:r>
      </w:hyperlink>
    </w:p>
    <w:p>
      <w:pPr>
        <w:pStyle w:val="Link4"/>
      </w:pPr>
      <w:hyperlink r:id="rId103">
        <w:r>
          <w:rPr/>
          <w:t>Reflexió crítica de les causes (i les conseqüències) de l’existència de diferències i desigualtats socials per motiu de gènere, d’identitat sexual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04">
        <w:r>
          <w:rPr/>
          <w:t>Valoració dels beneficis i els reptes de respectar el procés i de trobar una sortida justa per resoldre els conflictes interpersonals i locals</w:t>
        </w:r>
      </w:hyperlink>
    </w:p>
    <w:p>
      <w:pPr>
        <w:pStyle w:val="Link4"/>
      </w:pPr>
      <w:hyperlink r:id="rId105">
        <w:r>
          <w:rPr/>
          <w:t>Capacitat de valorar les pròpies  habilitats socials que tenen més i menys desenvolupades com a forma d’apoderament personal</w:t>
        </w:r>
      </w:hyperlink>
    </w:p>
    <w:p>
      <w:pPr>
        <w:pStyle w:val="Link4"/>
      </w:pPr>
      <w:hyperlink r:id="rId106">
        <w:r>
          <w:rPr/>
          <w:t>Desenvolupament de les pròpies habilitats (i febleses) socials i capacitat d’autoavaluar per apoderar-se</w:t>
        </w:r>
      </w:hyperlink>
    </w:p>
    <w:p>
      <w:pPr>
        <w:pStyle w:val="Link4"/>
      </w:pPr>
      <w:hyperlink r:id="rId73">
        <w:r>
          <w:rPr/>
          <w:t>Treball cooperatiu i reconeixement dels seus beneficis per totes les persones del grup-classe</w:t>
        </w:r>
      </w:hyperlink>
    </w:p>
    <w:p>
      <w:pPr>
        <w:pStyle w:val="Link4"/>
      </w:pPr>
      <w:hyperlink r:id="rId107">
        <w:r>
          <w:rPr/>
          <w:t>Comunicació  assertiva de les emocions i de les necessitats, de forma que mostri estima cap a una mateixa i cap a l’Altre (empatia)</w:t>
        </w:r>
      </w:hyperlink>
    </w:p>
    <w:p>
      <w:pPr>
        <w:pStyle w:val="Link4"/>
      </w:pPr>
      <w:hyperlink r:id="rId108">
        <w:r>
          <w:rPr/>
          <w:t>Reivindicació de les fortaleses (i consciència de les debilitats) d’experiències històriques, estratègies i tàctiques noviolentes de transformació social cap a la cultura de pau</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109">
        <w:r>
          <w:rPr/>
          <w:t>Comprensió de les necessitats de les altres persones, i cura d’una mateixa</w:t>
        </w:r>
      </w:hyperlink>
    </w:p>
    <w:p>
      <w:pPr>
        <w:pStyle w:val="Link4"/>
      </w:pPr>
      <w:hyperlink r:id="rId110">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1"/>
      </w:pPr>
      <w:r>
        <w:t>CONTINGUTS VINCULATS</w:t>
      </w:r>
    </w:p>
    <w:p>
      <w:pPr>
        <w:pStyle w:val="Link"/>
      </w:pPr>
      <w:hyperlink r:id="rId11">
        <w:r>
          <w:rPr/>
          <w:t>Assumpció de l’ús de diferents 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11">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Pr>
        <w:pStyle w:val="Link"/>
      </w:pPr>
      <w:hyperlink r:id="rId14">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12">
        <w:r>
          <w:rPr/>
          <w:t>Reflexió crítica dels propis prejudicis envers les diferents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13">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6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7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7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7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8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8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8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8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9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9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9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9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9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95" Type="http://schemas.openxmlformats.org/officeDocument/2006/relationships/hyperlink" Target="https://www.transformarelmon-guia.edualter.org/ca/instruments/diari-daula" TargetMode="External"/><Relationship Id="rId9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9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9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99" Type="http://schemas.openxmlformats.org/officeDocument/2006/relationships/hyperlink" Target="https://www.transformarelmon-guia.edualter.org/ca/instruments/base-dorientacio" TargetMode="External"/><Relationship Id="rId100"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01"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0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0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0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0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0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0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0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11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1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