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Valoració negativa dels estereotips, prejudicis i discriminacions envers la identitat de gènere, la identitat sexual i l’opció afectivosexual 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CRITERI D'AVALUACIÓ</w:t>
      </w:r>
    </w:p>
    <w:p>
      <w:pPr/>
      <w:r>
        <w:t>Valoren negativament els estereotips de gènere, prejudicis i discriminacions envers la identitat de gènere, la identitat sexual i l’opció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6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73">
        <w:r>
          <w:rPr/>
          <w:t>Introducció a la dimensió internacional, al planeta i a altres països</w:t>
        </w:r>
      </w:hyperlink>
    </w:p>
    <w:p>
      <w:pPr>
        <w:pStyle w:val="Link4"/>
      </w:pPr>
      <w:hyperlink r:id="rId74">
        <w:r>
          <w:rPr/>
          <w:t>Presentació de les Nacions Unides i dels drets humans</w:t>
        </w:r>
      </w:hyperlink>
    </w:p>
    <w:p>
      <w:pPr>
        <w:pStyle w:val="Link4"/>
      </w:pPr>
      <w:hyperlink r:id="rId75">
        <w:r>
          <w:rPr/>
          <w:t>Coneixement del rol de les Nacions Unides i del dret internacional</w:t>
        </w:r>
      </w:hyperlink>
    </w:p>
    <w:p>
      <w:pPr>
        <w:pStyle w:val="Link4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8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9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80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81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8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83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8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8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86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8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0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1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2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3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0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1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02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6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7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18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2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6">
        <w:r>
          <w:rPr/>
          <w:t>Carpeta d'aprenentatge</w:t>
        </w:r>
      </w:hyperlink>
    </w:p>
    <w:p>
      <w:pPr>
        <w:pStyle w:val="Link4"/>
      </w:pPr>
      <w:hyperlink r:id="rId127">
        <w:r>
          <w:rPr/>
          <w:t>Portafoli</w:t>
        </w:r>
      </w:hyperlink>
    </w:p>
    <w:p>
      <w:pPr>
        <w:pStyle w:val="Link4"/>
      </w:pPr>
      <w:hyperlink r:id="rId12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6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29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3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31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33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34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73">
        <w:r>
          <w:rPr/>
          <w:t>Introducció a la dimensió internacional, al planeta i a altres països</w:t>
        </w:r>
      </w:hyperlink>
    </w:p>
    <w:p>
      <w:pPr>
        <w:pStyle w:val="Link4"/>
      </w:pPr>
      <w:hyperlink r:id="rId74">
        <w:r>
          <w:rPr/>
          <w:t>Presentació de les Nacions Unides i dels drets humans</w:t>
        </w:r>
      </w:hyperlink>
    </w:p>
    <w:p>
      <w:pPr>
        <w:pStyle w:val="Link4"/>
      </w:pPr>
      <w:hyperlink r:id="rId75">
        <w:r>
          <w:rPr/>
          <w:t>Coneixement del rol de les Nacions Unides i del dret internacional</w:t>
        </w:r>
      </w:hyperlink>
    </w:p>
    <w:p>
      <w:pPr>
        <w:pStyle w:val="Link4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3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3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3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3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3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4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4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4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4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4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4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4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4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4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4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50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5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5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5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5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9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0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1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2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3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5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5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5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0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2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6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6">
        <w:r>
          <w:rPr/>
          <w:t>Carpeta d'aprenentatge</w:t>
        </w:r>
      </w:hyperlink>
    </w:p>
    <w:p>
      <w:pPr>
        <w:pStyle w:val="Link4"/>
      </w:pPr>
      <w:hyperlink r:id="rId127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visual i plàstica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les necessitats de consum creades per la publicitat i el rebuig dels elements de</w:t>
        <w:br/>
        <w:br/>
        <w:br/>
        <w:t>la publicitat que suposin discriminació de gènere, d’edat, física, social, cultural, racial, etc.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Valoració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6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8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8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8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8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1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1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1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2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26" Type="http://schemas.openxmlformats.org/officeDocument/2006/relationships/hyperlink" Target="https://www.transformarelmon-guia.edualter.org/ca/instruments/carpeta-daprenentatge" TargetMode="External"/><Relationship Id="rId127" Type="http://schemas.openxmlformats.org/officeDocument/2006/relationships/hyperlink" Target="https://www.transformarelmon-guia.edualter.org/ca/instruments/portafoli1" TargetMode="External"/><Relationship Id="rId128" Type="http://schemas.openxmlformats.org/officeDocument/2006/relationships/hyperlink" Target="https://www.transformarelmon-guia.edualter.org/ca/instruments/rubrica-perspeciva-feminista" TargetMode="External"/><Relationship Id="rId12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4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4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4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4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4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5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5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5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5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5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