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 coneixement, la tria i l’aplicació de les eines, mecanismes i recursos de prevenció i protecció en situacions de discriminació i vulnerabilitat per motiu de gènere, sexe o opció afectivasexual.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Expliquen diferents eines, mecanismes i recursos de prevenció i protecció en situacions de discriminació.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4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5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5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58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0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61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2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4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6">
        <w:r>
          <w:rPr/>
          <w:t>Introducció a la dimensió internacional, al planeta i a altres països</w:t>
        </w:r>
      </w:hyperlink>
    </w:p>
    <w:p>
      <w:pPr>
        <w:pStyle w:val="Link4"/>
      </w:pPr>
      <w:hyperlink r:id="rId67">
        <w:r>
          <w:rPr/>
          <w:t>Presentació de les Nacions Unides i dels drets humans</w:t>
        </w:r>
      </w:hyperlink>
    </w:p>
    <w:p>
      <w:pPr>
        <w:pStyle w:val="Link4"/>
      </w:pPr>
      <w:hyperlink r:id="rId68">
        <w:r>
          <w:rPr/>
          <w:t>Coneixement del rol de les Nacions Unides i del dret internacional</w:t>
        </w:r>
      </w:hyperlink>
    </w:p>
    <w:p>
      <w:pPr>
        <w:pStyle w:val="Link4"/>
      </w:pPr>
      <w:hyperlink r:id="rId6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1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72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73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74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7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76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77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78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79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0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8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8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8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8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86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87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8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9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9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91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92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93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9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9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0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0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05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06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07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0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0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1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1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1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13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1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15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>
      <w:pPr>
        <w:pStyle w:val="Link4"/>
      </w:pPr>
      <w:hyperlink r:id="rId116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7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8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1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0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1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2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2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4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6">
        <w:r>
          <w:rPr/>
          <w:t>Introducció a la dimensió internacional, al planeta i a altres països</w:t>
        </w:r>
      </w:hyperlink>
    </w:p>
    <w:p>
      <w:pPr>
        <w:pStyle w:val="Link4"/>
      </w:pPr>
      <w:hyperlink r:id="rId67">
        <w:r>
          <w:rPr/>
          <w:t>Presentació de les Nacions Unides i dels drets humans</w:t>
        </w:r>
      </w:hyperlink>
    </w:p>
    <w:p>
      <w:pPr>
        <w:pStyle w:val="Link4"/>
      </w:pPr>
      <w:hyperlink r:id="rId68">
        <w:r>
          <w:rPr/>
          <w:t>Coneixement del rol de les Nacions Unides i del dret internacional</w:t>
        </w:r>
      </w:hyperlink>
    </w:p>
    <w:p>
      <w:pPr>
        <w:pStyle w:val="Link4"/>
      </w:pPr>
      <w:hyperlink r:id="rId6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2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2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2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2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2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3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3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2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3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4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3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7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74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3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3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4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79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0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41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8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8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8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8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8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4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86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87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4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8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4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4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1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92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93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9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9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0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4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0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0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0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0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1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1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7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1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8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49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15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1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50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www.transformarelmon-guia.edualter.org/ca/instruments/portafoli1" TargetMode="External"/><Relationship Id="rId5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5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5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5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5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5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6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6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7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7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7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7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7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7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7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7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8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8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8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8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8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8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8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8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8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9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9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9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9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9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9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0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0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0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0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0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0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0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0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1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1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1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1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1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15" Type="http://schemas.openxmlformats.org/officeDocument/2006/relationships/hyperlink" Target="https://www.transformarelmon-guia.edualter.org/ca/instruments/carpeta-daprenentatge" TargetMode="External"/><Relationship Id="rId116" Type="http://schemas.openxmlformats.org/officeDocument/2006/relationships/hyperlink" Target="https://www.transformarelmon-guia.edualter.org/ca/instruments/rubrica-perspeciva-feminista" TargetMode="External"/><Relationship Id="rId1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2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2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2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2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2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3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3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4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4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4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4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4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4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5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5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