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PRIMÀRIA</w:t>
      </w:r>
    </w:p>
    <w:p/>
    <w:p>
      <w:pPr>
        <w:pStyle w:val="Title"/>
      </w:pPr>
      <w:r>
        <w:t>Identificació de comportaments i actituds discriminatòries en diferents àmbits de la vida</w:t>
      </w:r>
    </w:p>
    <w:p/>
    <w:p>
      <w:pPr>
        <w:pStyle w:val="Heading1"/>
      </w:pPr>
      <w:r>
        <w:t>OBJECTIU EIX</w:t>
      </w:r>
    </w:p>
    <w:p>
      <w:pPr/>
      <w:r>
        <w:t>Desenvolupar les capacitats necessàries per promoure els valors d’una ciutadania equitativa entre homes i dones, així com una actitud contrària a les situacions de desigualtat, injustícia i discriminació per motiu de gènere, sexe o opció afectivosexual.</w:t>
      </w:r>
    </w:p>
    <w:p/>
    <w:p>
      <w:pPr>
        <w:pStyle w:val="Heading1"/>
      </w:pPr>
      <w:r>
        <w:t>OBJECTIU BLOC</w:t>
      </w:r>
    </w:p>
    <w:p>
      <w:pPr/>
      <w:r>
        <w:t>Desenvolupar actituds cooperatives, solidàries i crítiques davant de les diferents situacions de discriminació per motiu de gènere, sexe i opció afectivosexual tant de l’àmbit escolar com de l’entorn proper.</w:t>
      </w:r>
    </w:p>
    <w:p/>
    <w:p>
      <w:pPr>
        <w:pStyle w:val="Heading1"/>
      </w:pPr>
      <w:r>
        <w:t>CRITERI D'AVALUACIÓ</w:t>
      </w:r>
    </w:p>
    <w:p>
      <w:pPr/>
      <w:r>
        <w:t>Expliquen diferents comportaments i actituds discriminatòries en diferents àmbits de la vida.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Gènere i feminismes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G Estereotips, prejudicis i discriminacions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Primària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Cicle Mitjà Primària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Joc de rol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joc de rol consisteix en fer que un o més alumnes representin una situació real segons els papers que amb anterioritat s’han assignat. D’aquesta forma els participants poden analitzar els seus comportaments i el dels seus companys ajudant-los a adquirir, desenvolupar i/o inhibir certes competències. Ajuda a l’alumnat a comprendre aquestes situacions reals que per no viscudes s’havien considerat com a inexplicables.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Introducció a les principals semblances i diferències de gènere com a element enriquidor de les relacions interpersonals.</w:t>
        </w:r>
      </w:hyperlink>
    </w:p>
    <w:p>
      <w:pPr>
        <w:pStyle w:val="Link4"/>
      </w:pPr>
      <w:hyperlink r:id="rId10">
        <w:r>
          <w:rPr/>
          <w:t>Percepció de les principals situacions de desigualtat, injustícia i discriminació per motiu de gènere, sexe o opció afectivosexual.</w:t>
        </w:r>
      </w:hyperlink>
    </w:p>
    <w:p>
      <w:pPr>
        <w:pStyle w:val="Link4"/>
      </w:pPr>
      <w:hyperlink r:id="rId11">
        <w:r>
          <w:rPr/>
          <w:t>Interès per conèixer el paper de la dona i els saber femenins al llarg de la història com a motor de canvi i transformació social.</w:t>
        </w:r>
      </w:hyperlink>
    </w:p>
    <w:p>
      <w:pPr>
        <w:pStyle w:val="Link4"/>
      </w:pPr>
      <w:hyperlink r:id="rId12">
        <w:r>
          <w:rPr/>
          <w:t>Presentació dels drets i deures individuals i col·lectius en qüestió de gènere.</w:t>
        </w:r>
      </w:hyperlink>
    </w:p>
    <w:p>
      <w:pPr>
        <w:pStyle w:val="Link4"/>
      </w:pPr>
      <w:hyperlink r:id="rId13">
        <w:r>
          <w:rPr/>
          <w:t>Interès per aprofundir en els diferents models de masculinitat i feminitat que es donen en les societats actuals.</w:t>
        </w:r>
      </w:hyperlink>
    </w:p>
    <w:p>
      <w:pPr>
        <w:pStyle w:val="Link4"/>
      </w:pPr>
      <w:hyperlink r:id="rId14">
        <w:r>
          <w:rPr/>
          <w:t>Identificació de les principals semblances i diferències de gènere com a element enriquidor de les relacions interpersonals.</w:t>
        </w:r>
      </w:hyperlink>
    </w:p>
    <w:p>
      <w:pPr>
        <w:pStyle w:val="Link4"/>
      </w:pPr>
      <w:hyperlink r:id="rId15">
        <w:r>
          <w:rPr/>
          <w:t>Identificació de les principals situacions de desigualtat, injustícia i discriminació per motiu de gènere, sexe o opció afectivosexual.</w:t>
        </w:r>
      </w:hyperlink>
    </w:p>
    <w:p>
      <w:pPr>
        <w:pStyle w:val="Link4"/>
      </w:pPr>
      <w:hyperlink r:id="rId16">
        <w:r>
          <w:rPr/>
          <w:t>Presa de consciència del propi procès de construcció de la masculinitat i la feminitat.</w:t>
        </w:r>
      </w:hyperlink>
    </w:p>
    <w:p>
      <w:pPr>
        <w:pStyle w:val="Link4"/>
      </w:pPr>
      <w:hyperlink r:id="rId17">
        <w:r>
          <w:rPr/>
          <w:t>Sensibilització en les semblances i  diferències de gènere com a element enriquidor de les relacions interpersonals.</w:t>
        </w:r>
      </w:hyperlink>
    </w:p>
    <w:p>
      <w:pPr>
        <w:pStyle w:val="Link4"/>
      </w:pPr>
      <w:hyperlink r:id="rId18">
        <w:r>
          <w:rPr/>
          <w:t>Aprofundiment de les princials situacions de desigualtat, injustícia i discriminació per motiu de gènere, sexe o opció afectivosexual.</w:t>
        </w:r>
      </w:hyperlink>
    </w:p>
    <w:p>
      <w:pPr>
        <w:pStyle w:val="Link4"/>
      </w:pPr>
      <w:hyperlink r:id="rId19">
        <w:r>
          <w:rPr/>
          <w:t>Sensibilització sobre el paper de la dona i els sabers femenins com a motor de canvi i transformació social.</w:t>
        </w:r>
      </w:hyperlink>
    </w:p>
    <w:p>
      <w:pPr>
        <w:pStyle w:val="Link4"/>
      </w:pPr>
      <w:hyperlink r:id="rId20">
        <w:r>
          <w:rPr/>
          <w:t>Valoració de les semblances i diferències de gènere com a element enriquidor de les relacions interpersonals.</w:t>
        </w:r>
      </w:hyperlink>
    </w:p>
    <w:p>
      <w:pPr>
        <w:pStyle w:val="Link4"/>
      </w:pPr>
      <w:hyperlink r:id="rId21">
        <w:r>
          <w:rPr/>
          <w:t>Percepció de les diferents identitats de gènere, identitats sexuals i opcions afectivasexuals</w:t>
        </w:r>
      </w:hyperlink>
    </w:p>
    <w:p>
      <w:pPr>
        <w:pStyle w:val="Link4"/>
      </w:pPr>
      <w:hyperlink r:id="rId22">
        <w:r>
          <w:rPr/>
          <w:t>Observació de diferents conductes i relacions interpersonals basades en el respecte, el diàleg i la igualtat</w:t>
        </w:r>
      </w:hyperlink>
    </w:p>
    <w:p>
      <w:pPr>
        <w:pStyle w:val="Link4"/>
      </w:pPr>
      <w:hyperlink r:id="rId23">
        <w:r>
          <w:rPr/>
          <w:t>Introducció a les causes (i les conseqüències) de l’existència de diferències i desigualtats socials per motiu de gènere, sexe i opció afectivasexual</w:t>
        </w:r>
      </w:hyperlink>
    </w:p>
    <w:p>
      <w:pPr>
        <w:pStyle w:val="Link4"/>
      </w:pPr>
      <w:hyperlink r:id="rId24">
        <w:r>
          <w:rPr/>
          <w:t>Pràctica de diferents conductes i relacions interpersonals basades en el respecte, el diàleg i la igualtat</w:t>
        </w:r>
      </w:hyperlink>
    </w:p>
    <w:p>
      <w:pPr>
        <w:pStyle w:val="Link4"/>
      </w:pPr>
      <w:hyperlink r:id="rId25">
        <w:r>
          <w:rPr/>
          <w:t>Sensibilització en les diferents identitats de gènere, identitats sexuals i opcions afectivosexuals</w:t>
        </w:r>
      </w:hyperlink>
    </w:p>
    <w:p>
      <w:pPr>
        <w:pStyle w:val="Link4"/>
      </w:pPr>
      <w:hyperlink r:id="rId26">
        <w:r>
          <w:rPr/>
          <w:t>Reflexió crítica de la diversitat en identitats de gènere, identitats sexuals i opcions afectivosexuals</w:t>
        </w:r>
      </w:hyperlink>
    </w:p>
    <w:p>
      <w:pPr>
        <w:pStyle w:val="Link4"/>
      </w:pPr>
      <w:hyperlink r:id="rId27">
        <w:r>
          <w:rPr/>
          <w:t>Presentació de comportaments i actituds discriminatòries en diferents àmbits de la vida</w:t>
        </w:r>
      </w:hyperlink>
    </w:p>
    <w:p>
      <w:pPr>
        <w:pStyle w:val="Link4"/>
      </w:pPr>
      <w:hyperlink r:id="rId28">
        <w:r>
          <w:rPr/>
          <w:t>Pràctica d'actituds cooperatives, solidàries i crítiques davant situacions de discriminació per motiu de gènere, sexe i opció afectivasexual</w:t>
        </w:r>
      </w:hyperlink>
    </w:p>
    <w:p>
      <w:pPr>
        <w:pStyle w:val="Link4"/>
      </w:pPr>
      <w:hyperlink r:id="rId29">
        <w:r>
          <w:rPr/>
          <w:t>Identificació de comportaments i actituds discriminatòries en diferents àmbits de la vida</w:t>
        </w:r>
      </w:hyperlink>
    </w:p>
    <w:p>
      <w:pPr>
        <w:pStyle w:val="Link4"/>
      </w:pPr>
      <w:hyperlink r:id="rId30">
        <w:r>
          <w:rPr/>
          <w:t>Identificació i ús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31">
        <w:r>
          <w:rPr/>
          <w:t>Aprofundiment en els diferents estereotips prejudicis i discriminacions envers la identitat de gènere, la identitat sexual i l’opció afectivosexual en les diferents dimensions i àmbits personals i socials</w:t>
        </w:r>
      </w:hyperlink>
    </w:p>
    <w:p>
      <w:pPr>
        <w:pStyle w:val="Link4"/>
      </w:pPr>
      <w:hyperlink r:id="rId32">
        <w:r>
          <w:rPr/>
          <w:t>Aprofundiment en la pràctica d’actituds cooperatives, solidàries i crítiques davant situacions de discriminació per motiu de gènere, sexe i opció afectivasexual.</w:t>
        </w:r>
      </w:hyperlink>
    </w:p>
    <w:p>
      <w:pPr>
        <w:pStyle w:val="Link4"/>
      </w:pPr>
      <w:hyperlink r:id="rId33">
        <w:r>
          <w:rPr/>
          <w:t>Aprofundiment en els comportaments i actituds discriminatòries en diferents àmbits de la vida</w:t>
        </w:r>
      </w:hyperlink>
    </w:p>
    <w:p>
      <w:pPr>
        <w:pStyle w:val="Link4"/>
      </w:pPr>
      <w:hyperlink r:id="rId34">
        <w:r>
          <w:rPr/>
          <w:t xml:space="preserve">Valoració negativa dels estereotips, prejudicis i discriminacions envers la identitat de gènere, la identitat sexual i l’opció afectivosexual </w:t>
        </w:r>
      </w:hyperlink>
    </w:p>
    <w:p>
      <w:pPr>
        <w:pStyle w:val="Link4"/>
      </w:pPr>
      <w:hyperlink r:id="rId35">
        <w:r>
          <w:rPr/>
          <w:t>Valoració negativa de comportaments i actituds discriminatòries en diferents àmbits de la vida per motiu de gènere, sexe o opció afectivasexual</w:t>
        </w:r>
      </w:hyperlink>
    </w:p>
    <w:p>
      <w:pPr>
        <w:pStyle w:val="Link4"/>
      </w:pPr>
      <w:hyperlink r:id="rId36">
        <w:r>
          <w:rPr/>
          <w:t>Visió crítica envers els estereotips  i prejudicis de gènere en les diferents dimensions i àmbits personals i socials.</w:t>
        </w:r>
      </w:hyperlink>
    </w:p>
    <w:p>
      <w:pPr>
        <w:pStyle w:val="Link4"/>
      </w:pPr>
      <w:hyperlink r:id="rId37">
        <w:r>
          <w:rPr/>
          <w:t>Rebuig de comportaments i actituds discriminatòries en diferents àmbits de la vida</w:t>
        </w:r>
      </w:hyperlink>
    </w:p>
    <w:p>
      <w:pPr>
        <w:pStyle w:val="Link4"/>
      </w:pPr>
      <w:hyperlink r:id="rId38">
        <w:r>
          <w:rPr/>
          <w:t>Expressió del rebuig a la violència directa (física, verbal i psicològica) en les relacions interpersonals</w:t>
        </w:r>
      </w:hyperlink>
    </w:p>
    <w:p>
      <w:pPr>
        <w:pStyle w:val="Link4"/>
      </w:pPr>
      <w:hyperlink r:id="rId39">
        <w:r>
          <w:rPr/>
          <w:t>Valoració dels beneficis de trobar una sortida justa per resoldre els conflictes interpersonals</w:t>
        </w:r>
      </w:hyperlink>
    </w:p>
    <w:p>
      <w:pPr>
        <w:pStyle w:val="Link4"/>
      </w:pPr>
      <w:hyperlink r:id="rId40">
        <w:r>
          <w:rPr/>
          <w:t>Capacitat de canalitzar la violència directa pròpia  (física, verbal i psicològica) en les relacions interpersonals</w:t>
        </w:r>
      </w:hyperlink>
    </w:p>
    <w:p>
      <w:pPr>
        <w:pStyle w:val="Link4"/>
      </w:pPr>
      <w:hyperlink r:id="rId41">
        <w:r>
          <w:rPr/>
          <w:t>Valoració dels beneficis de trobar una sortida justa per resoldre els conflictes interpersonals i locals</w:t>
        </w:r>
      </w:hyperlink>
    </w:p>
    <w:p>
      <w:pPr>
        <w:pStyle w:val="Link4"/>
      </w:pPr>
      <w:hyperlink r:id="rId42">
        <w:r>
          <w:rPr/>
          <w:t>Capacitat de frenar la violència directa (física, verbal i psicològica) d’altres persones en les relacions interpersonals</w:t>
        </w:r>
      </w:hyperlink>
    </w:p>
    <w:p>
      <w:pPr>
        <w:pStyle w:val="Link4"/>
      </w:pPr>
      <w:hyperlink r:id="rId43">
        <w:r>
          <w:rPr/>
          <w:t>Anàlisi del procés, dels actors implicats, i de les postures de cada part en un conflicte interpersonal o local</w:t>
        </w:r>
      </w:hyperlink>
    </w:p>
    <w:p>
      <w:pPr>
        <w:pStyle w:val="Link4"/>
      </w:pPr>
      <w:hyperlink r:id="rId44">
        <w:r>
          <w:rPr/>
          <w:t>Valoració dels beneficis i els reptes de respectar el procés i de trobar una sortida justa per resoldre els conflictes interpersonals i locals</w:t>
        </w:r>
      </w:hyperlink>
    </w:p>
    <w:p>
      <w:pPr>
        <w:pStyle w:val="Link4"/>
      </w:pPr>
      <w:hyperlink r:id="rId45">
        <w:r>
          <w:rPr/>
          <w:t>Capacitat d’argumentar el rebuig als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46">
        <w:r>
          <w:rPr/>
          <w:t>Anàlisi del procés, dels actors implicats, de les postures i de les necessitats de cada part en un conflicte interpersonal, social o internacional, des de la complexitat</w:t>
        </w:r>
      </w:hyperlink>
    </w:p>
    <w:p>
      <w:pPr>
        <w:pStyle w:val="Link4"/>
      </w:pPr>
      <w:hyperlink r:id="rId47">
        <w:r>
          <w:rPr/>
          <w:t>Capacitat d’argumentar els reptes i els beneficis de respectar el procés i de trobar una sortida justa per resoldre els conflictes  interpersonals i socials</w:t>
        </w:r>
      </w:hyperlink>
    </w:p>
    <w:p>
      <w:pPr>
        <w:pStyle w:val="Link4"/>
      </w:pPr>
      <w:hyperlink r:id="rId48">
        <w:r>
          <w:rPr/>
          <w:t>Capacitat d’aplicar alternatives per frenar els diferents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49">
        <w:r>
          <w:rPr/>
          <w:t>Anàlisi crítica del procés, dels actors i de les necessitats en els conflictes interpersonals, socials o internacionals, de les seves causes i conseqüències des de la complexitat, capaç de destriar críticament la informació i de superar una visió simplista del món</w:t>
        </w:r>
      </w:hyperlink>
    </w:p>
    <w:p>
      <w:pPr>
        <w:pStyle w:val="Link4"/>
      </w:pPr>
      <w:hyperlink r:id="rId50">
        <w:r>
          <w:rPr/>
          <w:t>Defensa del conflicte com a oportunitat de canvi social</w:t>
        </w:r>
      </w:hyperlink>
    </w:p>
    <w:p>
      <w:pPr>
        <w:pStyle w:val="Link4"/>
      </w:pPr>
      <w:hyperlink r:id="rId51">
        <w:r>
          <w:rPr/>
          <w:t>Capacitat d’aplicar amb destresa els mecanismes de transformació de conflictes corresponent en funció de la fase en la qual es troba el conflicte</w:t>
        </w:r>
      </w:hyperlink>
    </w:p>
    <w:p>
      <w:pPr>
        <w:pStyle w:val="Link4"/>
      </w:pPr>
      <w:hyperlink r:id="rId52">
        <w:r>
          <w:rPr/>
          <w:t>Observació de diferents situacions de marginació, discriminació, injustícia i violació de drets fonamentals en l'entorn proper</w:t>
        </w:r>
      </w:hyperlink>
    </w:p>
    <w:p>
      <w:pPr>
        <w:pStyle w:val="Link4"/>
      </w:pPr>
      <w:hyperlink r:id="rId53">
        <w:r>
          <w:rPr/>
          <w:t>Introducció als diferents mecanismes  de defensa dels drets humans a partir d'exemples d'accions reivindicatives en l'entorn proper (manifestacions, vagues, campanyes...)</w:t>
        </w:r>
      </w:hyperlink>
    </w:p>
    <w:p>
      <w:pPr>
        <w:pStyle w:val="Link4"/>
      </w:pPr>
      <w:hyperlink r:id="rId54">
        <w:r>
          <w:rPr/>
          <w:t>Identificació d’hàbits i comportaments respectuosos amb el medi ambient, el territori i la naturalesa, i implementació de petites accions al respecte</w:t>
        </w:r>
      </w:hyperlink>
    </w:p>
    <w:p>
      <w:pPr>
        <w:pStyle w:val="Link4"/>
      </w:pPr>
      <w:hyperlink r:id="rId55">
        <w:r>
          <w:rPr/>
          <w:t>Presentació de les diferents cosmologies i cosmogonies, i la seva vinculació amb el medi ambient, el territori i la naturalesa.</w:t>
        </w:r>
      </w:hyperlink>
    </w:p>
    <w:p>
      <w:pPr>
        <w:pStyle w:val="Link4"/>
      </w:pPr>
      <w:hyperlink r:id="rId56">
        <w:r>
          <w:rPr/>
          <w:t>Presentació dels drets i deures individuals i col·lectius en qüestió mediambiental.</w:t>
        </w:r>
      </w:hyperlink>
    </w:p>
    <w:p>
      <w:pPr>
        <w:pStyle w:val="Link4"/>
      </w:pPr>
      <w:hyperlink r:id="rId57">
        <w:r>
          <w:rPr/>
          <w:t>Adquisició d’hàbits i comportaments respectuosos amb el medi ambient i l’entorn natural</w:t>
        </w:r>
      </w:hyperlink>
    </w:p>
    <w:p>
      <w:pPr>
        <w:pStyle w:val="Link4"/>
      </w:pPr>
      <w:hyperlink r:id="rId58">
        <w:r>
          <w:rPr/>
          <w:t>Identificació dels drets i deures individuals i col·lectius que garanteixin la protecció del mediambient.</w:t>
        </w:r>
      </w:hyperlink>
    </w:p>
    <w:p>
      <w:pPr>
        <w:pStyle w:val="Link4"/>
      </w:pPr>
      <w:hyperlink r:id="rId59">
        <w:r>
          <w:rPr/>
          <w:t>Argumentació i assumpció d’hàbits i comportaments respectuosos amb el medi ambient i l’entorn natural</w:t>
        </w:r>
      </w:hyperlink>
    </w:p>
    <w:p>
      <w:pPr>
        <w:pStyle w:val="Link4"/>
      </w:pPr>
      <w:hyperlink r:id="rId60">
        <w:r>
          <w:rPr/>
          <w:t>Observació i inici a la pràctica 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61">
        <w:r>
          <w:rPr/>
          <w:t>Presa de consciència de les pròpies accions sobre el medi ambient, el territori i la naturalesa de l’entorn proper i del seu impacte a escala global</w:t>
        </w:r>
      </w:hyperlink>
    </w:p>
    <w:p>
      <w:pPr>
        <w:pStyle w:val="Link4"/>
      </w:pPr>
      <w:hyperlink r:id="rId62">
        <w:r>
          <w:rPr/>
          <w:t>Assumpció de les conseqüències que tenen les pròpies accions sobre el medi natural, i de mesurar-ne l’impacte.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63">
        <w:r>
          <w:rPr/>
          <w:t>Observació d'actituds</w:t>
        </w:r>
      </w:hyperlink>
    </w:p>
    <w:p/>
    <w:p>
      <w:pPr>
        <w:pStyle w:val="Heading3"/>
      </w:pPr>
      <w:r>
        <w:t>Grup d'investigació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grup d'investigació és una tècnica que es va idear per afrontar tasques complexes o de múltiples font d’informació amb la intenció de potenciar capacitats d’anàlisis i síntesis de l’alumnat, alhora que afavorir el desenvolupament de les habilitats comunicatives i socials. La tècnica es basa en grups cooperatius guiats pels seus propis interessos sobre un tema proposat, repartint-se la tasca a realitzar. Cada grup planifica com desenvolupar la part de la tasca assignada.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>
      <w:pPr>
        <w:pStyle w:val="ListBullet2"/>
      </w:pPr>
      <w:r>
        <w:t>Estratègies d'indagació i construcció conjunta del coneixement</w:t>
      </w:r>
    </w:p>
    <w:p>
      <w:pPr>
        <w:pStyle w:val="ListBullet2"/>
      </w:pPr>
      <w:r>
        <w:t>Estratègies d'interdependència positiva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>
      <w:pPr>
        <w:pStyle w:val="ListBullet2"/>
      </w:pPr>
      <w:r>
        <w:t>Mig termini (almenys 6 mesos)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15">
        <w:r>
          <w:rPr/>
          <w:t>Identificació de les principals situacions de desigualtat, injustícia i discriminació per motiu de gènere, sexe o opció afectivosexual.</w:t>
        </w:r>
      </w:hyperlink>
    </w:p>
    <w:p>
      <w:pPr>
        <w:pStyle w:val="Link4"/>
      </w:pPr>
      <w:hyperlink r:id="rId64">
        <w:r>
          <w:rPr/>
          <w:t>Identificació dels principals fets de protagonisme i influència de les dones al llarg de la història com a motor de canvi i transformació social</w:t>
        </w:r>
      </w:hyperlink>
    </w:p>
    <w:p>
      <w:pPr>
        <w:pStyle w:val="Link4"/>
      </w:pPr>
      <w:hyperlink r:id="rId65">
        <w:r>
          <w:rPr/>
          <w:t>Identificació dels drets i deures individuals i col·lectius en qüestió de gènere.</w:t>
        </w:r>
      </w:hyperlink>
    </w:p>
    <w:p>
      <w:pPr>
        <w:pStyle w:val="Link4"/>
      </w:pPr>
      <w:hyperlink r:id="rId17">
        <w:r>
          <w:rPr/>
          <w:t>Sensibilització en les semblances i  diferències de gènere com a element enriquidor de les relacions interpersonals.</w:t>
        </w:r>
      </w:hyperlink>
    </w:p>
    <w:p>
      <w:pPr>
        <w:pStyle w:val="Link4"/>
      </w:pPr>
      <w:hyperlink r:id="rId18">
        <w:r>
          <w:rPr/>
          <w:t>Aprofundiment de les princials situacions de desigualtat, injustícia i discriminació per motiu de gènere, sexe o opció afectivosexual.</w:t>
        </w:r>
      </w:hyperlink>
    </w:p>
    <w:p>
      <w:pPr>
        <w:pStyle w:val="Link4"/>
      </w:pPr>
      <w:hyperlink r:id="rId19">
        <w:r>
          <w:rPr/>
          <w:t>Sensibilització sobre el paper de la dona i els sabers femenins com a motor de canvi i transformació social.</w:t>
        </w:r>
      </w:hyperlink>
    </w:p>
    <w:p>
      <w:pPr>
        <w:pStyle w:val="Link4"/>
      </w:pPr>
      <w:hyperlink r:id="rId66">
        <w:r>
          <w:rPr/>
          <w:t>Reconeixement  dels drets i deures individuals i col·lectius en qüestió de gènere.</w:t>
        </w:r>
      </w:hyperlink>
    </w:p>
    <w:p>
      <w:pPr>
        <w:pStyle w:val="Link4"/>
      </w:pPr>
      <w:hyperlink r:id="rId20">
        <w:r>
          <w:rPr/>
          <w:t>Valoració de les semblances i diferències de gènere com a element enriquidor de les relacions interpersonals.</w:t>
        </w:r>
      </w:hyperlink>
    </w:p>
    <w:p>
      <w:pPr>
        <w:pStyle w:val="Link4"/>
      </w:pPr>
      <w:hyperlink r:id="rId67">
        <w:r>
          <w:rPr/>
          <w:t>Reflexió crítica de les semblances i les diferències de gènere com a element enriquidor de les relacions interpersonals.</w:t>
        </w:r>
      </w:hyperlink>
    </w:p>
    <w:p>
      <w:pPr>
        <w:pStyle w:val="Link4"/>
      </w:pPr>
      <w:hyperlink r:id="rId68">
        <w:r>
          <w:rPr/>
          <w:t>Identificació de les causes (i les conseqüències) de l’existència de diferències i desigualtats socials per motiu d’identitat de gènere, d’identitat sexual i d’opció afectivasexual</w:t>
        </w:r>
      </w:hyperlink>
    </w:p>
    <w:p>
      <w:pPr>
        <w:pStyle w:val="Link4"/>
      </w:pPr>
      <w:hyperlink r:id="rId25">
        <w:r>
          <w:rPr/>
          <w:t>Sensibilització en les diferents identitats de gènere, identitats sexuals i opcions afectivosexuals</w:t>
        </w:r>
      </w:hyperlink>
    </w:p>
    <w:p>
      <w:pPr>
        <w:pStyle w:val="Link4"/>
      </w:pPr>
      <w:hyperlink r:id="rId69">
        <w:r>
          <w:rPr/>
          <w:t>Interès per coneixer les causes(i les conseqüències) de l’existència de diferències i desigualtats socials per motiu d’identitat de gènere, d’identitat sexual i d’opció afectivasexual</w:t>
        </w:r>
      </w:hyperlink>
    </w:p>
    <w:p>
      <w:pPr>
        <w:pStyle w:val="Link4"/>
      </w:pPr>
      <w:hyperlink r:id="rId29">
        <w:r>
          <w:rPr/>
          <w:t>Identificació de comportaments i actituds discriminatòries en diferents àmbits de la vida</w:t>
        </w:r>
      </w:hyperlink>
    </w:p>
    <w:p>
      <w:pPr>
        <w:pStyle w:val="Link4"/>
      </w:pPr>
      <w:hyperlink r:id="rId30">
        <w:r>
          <w:rPr/>
          <w:t>Identificació i ús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70">
        <w:r>
          <w:rPr/>
          <w:t>Aprofundiment en el coneixement, la tria i l’aplicació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34">
        <w:r>
          <w:rPr/>
          <w:t xml:space="preserve">Valoració negativa dels estereotips, prejudicis i discriminacions envers la identitat de gènere, la identitat sexual i l’opció afectivosexual </w:t>
        </w:r>
      </w:hyperlink>
    </w:p>
    <w:p>
      <w:pPr>
        <w:pStyle w:val="Link4"/>
      </w:pPr>
      <w:hyperlink r:id="rId71">
        <w:r>
          <w:rPr/>
          <w:t>Ús de les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36">
        <w:r>
          <w:rPr/>
          <w:t>Visió crítica envers els estereotips  i prejudicis de gènere en les diferents dimensions i àmbits personals i socials.</w:t>
        </w:r>
      </w:hyperlink>
    </w:p>
    <w:p>
      <w:pPr>
        <w:pStyle w:val="Link4"/>
      </w:pPr>
      <w:hyperlink r:id="rId72">
        <w:r>
          <w:rPr/>
          <w:t>Proposició de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73">
        <w:r>
          <w:rPr/>
          <w:t>Introducció a la dimensió internacional, al planeta i a altres països</w:t>
        </w:r>
      </w:hyperlink>
    </w:p>
    <w:p>
      <w:pPr>
        <w:pStyle w:val="Link4"/>
      </w:pPr>
      <w:hyperlink r:id="rId74">
        <w:r>
          <w:rPr/>
          <w:t>Presentació de les Nacions Unides i dels drets humans</w:t>
        </w:r>
      </w:hyperlink>
    </w:p>
    <w:p>
      <w:pPr>
        <w:pStyle w:val="Link4"/>
      </w:pPr>
      <w:hyperlink r:id="rId75">
        <w:r>
          <w:rPr/>
          <w:t>Coneixement del rol de les Nacions Unides i del dret internacional</w:t>
        </w:r>
      </w:hyperlink>
    </w:p>
    <w:p>
      <w:pPr>
        <w:pStyle w:val="Link4"/>
      </w:pPr>
      <w:hyperlink r:id="rId76">
        <w:r>
          <w:rPr/>
          <w:t>Coneixement del paper dels principals actors internacionals i dels mecanismes del dret existents per promoure la pau</w:t>
        </w:r>
      </w:hyperlink>
    </w:p>
    <w:p>
      <w:pPr>
        <w:pStyle w:val="Link4"/>
      </w:pPr>
      <w:hyperlink r:id="rId77">
        <w:r>
          <w:rPr/>
          <w:t>Valoració crítica dels principals actors i del dret internacionals existents, i de les pràctiques que suposen una oportunitat per promoure la pau</w:t>
        </w:r>
      </w:hyperlink>
    </w:p>
    <w:p>
      <w:pPr>
        <w:pStyle w:val="Link4"/>
      </w:pPr>
      <w:hyperlink r:id="rId78">
        <w:r>
          <w:rPr/>
          <w:t>Coneixement dels drets humans individuals i col.lectius reconeguts en la Declaració Universal dels Drets Humans, Convenció sobre els Drets de l’Infant, Estatut d’Autonomia i Constitució espanyola</w:t>
        </w:r>
      </w:hyperlink>
    </w:p>
    <w:p>
      <w:pPr>
        <w:pStyle w:val="Link4"/>
      </w:pPr>
      <w:hyperlink r:id="rId79">
        <w:r>
          <w:rPr/>
          <w:t>Anàlisi crítica de la trajectòria històrica dels drets humans (drets civils i polítics; drets socials, econòmics, ambientals i culturals;  drets emergents) i  dels instruments de protecció existents (Declaració Universal dels Drets Humans, Convenció Drets de l’Infant, Estatut d’Autonomia, Constitució Espanyola...)</w:t>
        </w:r>
      </w:hyperlink>
    </w:p>
    <w:p>
      <w:pPr>
        <w:pStyle w:val="Link4"/>
      </w:pPr>
      <w:hyperlink r:id="rId80">
        <w:r>
          <w:rPr/>
          <w:t>Reflexió crítica sobre la la situació actual dels drets humans al món, analitzant la seva trajectòria històrica (drets civils i polítics, drets socials, econòmics, ambientals i culturals, drets emergents), així com els instruments de protecció existents (Declaració Universal, Convenció Drets de l’Infant, Estatut d’Autonomia, Constitució Espanyola...)</w:t>
        </w:r>
      </w:hyperlink>
    </w:p>
    <w:p>
      <w:pPr>
        <w:pStyle w:val="Link4"/>
      </w:pPr>
      <w:hyperlink r:id="rId81">
        <w:r>
          <w:rPr/>
          <w:t>Coneixement dels diferents models de governança i sistemes d’organització política existents</w:t>
        </w:r>
      </w:hyperlink>
    </w:p>
    <w:p>
      <w:pPr>
        <w:pStyle w:val="Link4"/>
      </w:pPr>
      <w:hyperlink r:id="rId82">
        <w:r>
          <w:rPr/>
          <w:t>Identificació de les diferents funcions, límits i interdependències existents entre institucions, associacions, moviments i xarxes socials de l’àmbit escolar i  local</w:t>
        </w:r>
      </w:hyperlink>
    </w:p>
    <w:p>
      <w:pPr>
        <w:pStyle w:val="Link4"/>
      </w:pPr>
      <w:hyperlink r:id="rId83">
        <w:r>
          <w:rPr/>
          <w:t>Anàlisi i valoració  de les funcions, límits i interdependències existents entre institucions, associacions, moviments i xarxes socialS de l’àmbit local, nacional i internacional</w:t>
        </w:r>
      </w:hyperlink>
    </w:p>
    <w:p>
      <w:pPr>
        <w:pStyle w:val="Link4"/>
      </w:pPr>
      <w:hyperlink r:id="rId84">
        <w:r>
          <w:rPr/>
          <w:t>Reflexió crítica sobre els mecanismes de regulació i control existents per garantir el funcionament democràtic de les institucions, associacions, moviments i xarxes socials i altres actors polítics i econòmics a nivell local i global</w:t>
        </w:r>
      </w:hyperlink>
    </w:p>
    <w:p>
      <w:pPr>
        <w:pStyle w:val="Link4"/>
      </w:pPr>
      <w:hyperlink r:id="rId85">
        <w:r>
          <w:rPr/>
          <w:t>Reflexió crítica sobre els diferents models de governança i sistemes d’organització política, fent especial èmfasi en el procés i l’orientació de les polítiques proposades</w:t>
        </w:r>
      </w:hyperlink>
    </w:p>
    <w:p>
      <w:pPr>
        <w:pStyle w:val="Link4"/>
      </w:pPr>
      <w:hyperlink r:id="rId86">
        <w:r>
          <w:rPr/>
          <w:t>Coneixement de les funcions dels diferents elements que configuren el medi ambient, el territori i la naturalesa</w:t>
        </w:r>
      </w:hyperlink>
    </w:p>
    <w:p>
      <w:pPr>
        <w:pStyle w:val="Link4"/>
      </w:pPr>
      <w:hyperlink r:id="rId87">
        <w:r>
          <w:rPr/>
          <w:t>Interès per conèixer les causes i conseqüències dels diferents problemes mediambientals degut a l’activitat humana.</w:t>
        </w:r>
      </w:hyperlink>
    </w:p>
    <w:p>
      <w:pPr>
        <w:pStyle w:val="Link4"/>
      </w:pPr>
      <w:hyperlink r:id="rId88">
        <w:r>
          <w:rPr/>
          <w:t>Coneixement de les diferents cosmologies i cosmogonies, i la seva vinculació amb el medi ambient, el territori i la naturalesa.</w:t>
        </w:r>
      </w:hyperlink>
    </w:p>
    <w:p>
      <w:pPr>
        <w:pStyle w:val="Link4"/>
      </w:pPr>
      <w:hyperlink r:id="rId89">
        <w:r>
          <w:rPr/>
          <w:t>Anàlisi  de les funcions dels diferents elements que configuren el medi ambient, el territori i la naturalesa</w:t>
        </w:r>
      </w:hyperlink>
    </w:p>
    <w:p>
      <w:pPr>
        <w:pStyle w:val="Link4"/>
      </w:pPr>
      <w:hyperlink r:id="rId90">
        <w:r>
          <w:rPr/>
          <w:t>Aprofundiment en el coneixement de les causes i conseqüències dels diferents problemes mediambientals degut a l’impacte de l’activitat humana a nivell local i a escala global</w:t>
        </w:r>
      </w:hyperlink>
    </w:p>
    <w:p>
      <w:pPr>
        <w:pStyle w:val="Link4"/>
      </w:pPr>
      <w:hyperlink r:id="rId91">
        <w:r>
          <w:rPr/>
          <w:t>Anàlisi de les diferents cosmologies i cosmogonies, i la seva vinculació amb el medi ambient, el territori i la naturalesa</w:t>
        </w:r>
      </w:hyperlink>
    </w:p>
    <w:p>
      <w:pPr>
        <w:pStyle w:val="Link4"/>
      </w:pPr>
      <w:hyperlink r:id="rId92">
        <w:r>
          <w:rPr/>
          <w:t>Coneixement i anàlisi dels drets i deures individuals  i col·lectius que garanteixin la protecció del medi ambient a nivell local i a escala global</w:t>
        </w:r>
      </w:hyperlink>
    </w:p>
    <w:p>
      <w:pPr>
        <w:pStyle w:val="Link4"/>
      </w:pPr>
      <w:hyperlink r:id="rId93">
        <w:r>
          <w:rPr/>
          <w:t>Disseny de plans d’actuació i millora d’hàbits respectuosos amb el medi ambient i l’entorn natural proper de manera col·laborativa.</w:t>
        </w:r>
      </w:hyperlink>
    </w:p>
    <w:p>
      <w:pPr>
        <w:pStyle w:val="Link4"/>
      </w:pPr>
      <w:hyperlink r:id="rId94">
        <w:r>
          <w:rPr/>
          <w:t>Reflexió crítica sobre les funcions dels diferents elements que configuren el medi ambient, el territori i la naturalesa.</w:t>
        </w:r>
      </w:hyperlink>
    </w:p>
    <w:p>
      <w:pPr>
        <w:pStyle w:val="Link4"/>
      </w:pPr>
      <w:hyperlink r:id="rId95">
        <w:r>
          <w:rPr/>
          <w:t>Valoració de les diferents cosmologies i cosmogonies, i la seva vinculació amb el medi ambient, el territori i la naturalesa.</w:t>
        </w:r>
      </w:hyperlink>
    </w:p>
    <w:p>
      <w:pPr>
        <w:pStyle w:val="Link4"/>
      </w:pPr>
      <w:hyperlink r:id="rId96">
        <w:r>
          <w:rPr/>
          <w:t xml:space="preserve">Defensa i cura del medi ambient envers la seva regressió  i deteriorament. </w:t>
        </w:r>
      </w:hyperlink>
    </w:p>
    <w:p>
      <w:pPr>
        <w:pStyle w:val="Link4"/>
      </w:pPr>
      <w:hyperlink r:id="rId97">
        <w:r>
          <w:rPr/>
          <w:t>Valoració dels diferents elements que configuren el medi ambient, el territori proper i llunyà, i la naturalesa.</w:t>
        </w:r>
      </w:hyperlink>
    </w:p>
    <w:p>
      <w:pPr>
        <w:pStyle w:val="Link4"/>
      </w:pPr>
      <w:hyperlink r:id="rId98">
        <w:r>
          <w:rPr/>
          <w:t>Defensa i reivindicació de les diferents cosmologies i cosmogonies, i la seva vinculació amb el medi ambient, el territori i la naturalesa.</w:t>
        </w:r>
      </w:hyperlink>
    </w:p>
    <w:p>
      <w:pPr>
        <w:pStyle w:val="Link4"/>
      </w:pPr>
      <w:hyperlink r:id="rId99">
        <w:r>
          <w:rPr/>
          <w:t>Identificació de les diferents accions humanes que es produeixen sobre el medi ambient, el territori i la naturalesa</w:t>
        </w:r>
      </w:hyperlink>
    </w:p>
    <w:p>
      <w:pPr>
        <w:pStyle w:val="Link4"/>
      </w:pPr>
      <w:hyperlink r:id="rId100">
        <w:r>
          <w:rPr/>
          <w:t>Pràctica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101">
        <w:r>
          <w:rPr/>
          <w:t>Identificació de diferents alternatives de consum o activitats econòmiques relacionades amb la producció de béns i serveis.</w:t>
        </w:r>
      </w:hyperlink>
    </w:p>
    <w:p>
      <w:pPr>
        <w:pStyle w:val="Link4"/>
      </w:pPr>
      <w:hyperlink r:id="rId102">
        <w:r>
          <w:rPr/>
          <w:t>Aprofundiment en els diferents elements característics de la societat de consum.</w:t>
        </w:r>
      </w:hyperlink>
    </w:p>
    <w:p>
      <w:pPr>
        <w:pStyle w:val="Link4"/>
      </w:pPr>
      <w:hyperlink r:id="rId103">
        <w:r>
          <w:rPr/>
          <w:t>Coneixement de diferents alternatives de consum o activitats econòmiques relacionades amb la producció de béns i serveis.</w:t>
        </w:r>
      </w:hyperlink>
    </w:p>
    <w:p>
      <w:pPr>
        <w:pStyle w:val="Link4"/>
      </w:pPr>
      <w:hyperlink r:id="rId104">
        <w:r>
          <w:rPr/>
          <w:t>Coneixement dels diferents elements característics de la societat de consum i dels mitjans de comunicació i publicitaris que els donen cobertura</w:t>
        </w:r>
      </w:hyperlink>
    </w:p>
    <w:p>
      <w:pPr>
        <w:pStyle w:val="Link4"/>
      </w:pPr>
      <w:hyperlink r:id="rId62">
        <w:r>
          <w:rPr/>
          <w:t>Assumpció de les conseqüències que tenen les pròpies accions sobre el medi natural, i de mesurar-ne l’impacte.</w:t>
        </w:r>
      </w:hyperlink>
    </w:p>
    <w:p>
      <w:pPr>
        <w:pStyle w:val="Link4"/>
      </w:pPr>
      <w:hyperlink r:id="rId105">
        <w:r>
          <w:rPr/>
          <w:t>Implicació en propostes i accions de conservació i protecció del medi ambint, el territori i la naturalesa.</w:t>
        </w:r>
      </w:hyperlink>
    </w:p>
    <w:p>
      <w:pPr>
        <w:pStyle w:val="Link4"/>
      </w:pPr>
      <w:hyperlink r:id="rId106">
        <w:r>
          <w:rPr/>
          <w:t>Disseny i aplicació d’iniciatives basades en la reducció, la reutilització i el reciclatge per conservar el medi ambient, el territori i la naturalesa de l’entorn proper i llunyà.</w:t>
        </w:r>
      </w:hyperlink>
    </w:p>
    <w:p>
      <w:pPr>
        <w:pStyle w:val="Link4"/>
      </w:pPr>
      <w:hyperlink r:id="rId107">
        <w:r>
          <w:rPr/>
          <w:t>Anàlisi crítica de diferents alternatives de consum o activitats econòmiques relacionades amb la producció de béns i serveis.</w:t>
        </w:r>
      </w:hyperlink>
    </w:p>
    <w:p>
      <w:pPr>
        <w:pStyle w:val="Link4"/>
      </w:pPr>
      <w:hyperlink r:id="rId108">
        <w:r>
          <w:rPr/>
          <w:t>Anàlisi crítica dels diferents elements característics de la societat de consum, valorant possibles alternatives de consum o d’activitats econòmiques amb la producció de béns i serveis</w:t>
        </w:r>
      </w:hyperlink>
    </w:p>
    <w:p>
      <w:pPr>
        <w:pStyle w:val="Link4"/>
      </w:pPr>
      <w:hyperlink r:id="rId109">
        <w:r>
          <w:rPr/>
          <w:t>Conscienciació envers les pròpies accions sobre el medi natural i l’impacte que tenen.</w:t>
        </w:r>
      </w:hyperlink>
    </w:p>
    <w:p>
      <w:pPr>
        <w:pStyle w:val="Link4"/>
      </w:pPr>
      <w:hyperlink r:id="rId110">
        <w:r>
          <w:rPr/>
          <w:t>Compromís i implicació en desenvolupar propostes i accions de conservació del medi ambient, el territori i la naturalesa.</w:t>
        </w:r>
      </w:hyperlink>
    </w:p>
    <w:p>
      <w:pPr>
        <w:pStyle w:val="Link4"/>
      </w:pPr>
      <w:hyperlink r:id="rId111">
        <w:r>
          <w:rPr/>
          <w:t>Creativitat en el disseny d’iniciatives basades en la  reducció, la reutilització i el reciclatge, per tal de millorar la conservació del medi ambient, el territori i la naturalesa.</w:t>
        </w:r>
      </w:hyperlink>
    </w:p>
    <w:p>
      <w:pPr>
        <w:pStyle w:val="Link4"/>
      </w:pPr>
      <w:hyperlink r:id="rId112">
        <w:r>
          <w:rPr/>
          <w:t>Posicionament i reflexió crítica sobre les diferents alternatives sorgides per compensar l’impacte mediambiental de la societat de consum.</w:t>
        </w:r>
      </w:hyperlink>
    </w:p>
    <w:p>
      <w:pPr>
        <w:pStyle w:val="Link4"/>
      </w:pPr>
      <w:hyperlink r:id="rId113">
        <w:r>
          <w:rPr/>
          <w:t>Reflexió crítica en relació a la societat de consum i les seves característiques, proposant alternatives de consum o activitats econòmiques relacionades amb la producció de béns i serveis.</w:t>
        </w:r>
      </w:hyperlink>
    </w:p>
    <w:p>
      <w:pPr>
        <w:pStyle w:val="Link4"/>
      </w:pPr>
      <w:hyperlink r:id="rId114">
        <w:r>
          <w:rPr/>
          <w:t>Coneixement d’alguns principis i valors fonamentals (justícia, equitat, pau, dignitat, llibertat, solidaritat...) que constitueixen la base de la igualtat de drets i oportunitats per a totes les persones independentment del seu origen o pertinença.</w:t>
        </w:r>
      </w:hyperlink>
    </w:p>
    <w:p>
      <w:pPr>
        <w:pStyle w:val="Link4"/>
      </w:pPr>
      <w:hyperlink r:id="rId115">
        <w:r>
          <w:rPr/>
          <w:t>Reconeixement dels principis i valors fonamentals (justícia, equitat, dignitat, pau, llibertat, solidaritat...) que constitueixen la base de la igualtat de drets i oportunitats per a totes les persones independentment del seu origen o pertinença</w:t>
        </w:r>
      </w:hyperlink>
    </w:p>
    <w:p>
      <w:pPr>
        <w:pStyle w:val="Link4"/>
      </w:pPr>
      <w:hyperlink r:id="rId116">
        <w:r>
          <w:rPr/>
          <w:t>Reflexió crítica sobre els diferents sistemes de creences, valors, cosmovisions  i formes de vida presents en l’entorn proper i al món, respectant i valorant la diversitat cultural existent com una oportunitat d'aprenentatge i enriquiment</w:t>
        </w:r>
      </w:hyperlink>
    </w:p>
    <w:p>
      <w:pPr>
        <w:pStyle w:val="Link4"/>
      </w:pPr>
      <w:hyperlink r:id="rId117">
        <w:r>
          <w:rPr/>
          <w:t>Anàlisi de les causes, conseqüències i caractarístiques dels fenòmens migratoris al llarg de la història de la humanitat i en l'actualitat</w:t>
        </w:r>
      </w:hyperlink>
    </w:p>
    <w:p>
      <w:pPr>
        <w:pStyle w:val="Link4"/>
      </w:pPr>
      <w:hyperlink r:id="rId118">
        <w:r>
          <w:rPr/>
          <w:t>Comprensió i valoració positiva dels diferents sistemes de creences, valors, cosmovisions i formes de vida presents en l’entorn proper i al món, respectant i valorant la diversitat cultural existent com una oportunitat d'aprenentatge i enriquiment</w:t>
        </w:r>
      </w:hyperlink>
    </w:p>
    <w:p>
      <w:pPr>
        <w:pStyle w:val="Link4"/>
      </w:pPr>
      <w:hyperlink r:id="rId119">
        <w:r>
          <w:rPr/>
          <w:t>Comprensió crítica de les causes, conseqüències  i característiques de les migracions actuals en el context de la globalització econòmica i de les comunicacions</w:t>
        </w:r>
      </w:hyperlink>
    </w:p>
    <w:p>
      <w:pPr>
        <w:pStyle w:val="Link4"/>
      </w:pPr>
      <w:hyperlink r:id="rId120">
        <w:r>
          <w:rPr/>
          <w:t>Observació de comentaris, opinions, valoracions i interpretacions que es donen en els mitjans de comunicació, Internet, xarxes socials i altres espais d'informació i comunicació respecte als  diferents col.lectius socials i culturals</w:t>
        </w:r>
      </w:hyperlink>
    </w:p>
    <w:p>
      <w:pPr>
        <w:pStyle w:val="Link4"/>
      </w:pPr>
      <w:hyperlink r:id="rId121">
        <w:r>
          <w:rPr/>
          <w:t>Observació de situacions de discriminació, exclusió, dominació o violència  envers persones i grups per motiu del seu origen o pertinença en l’entorn proper de l'alumnat</w:t>
        </w:r>
      </w:hyperlink>
    </w:p>
    <w:p>
      <w:pPr>
        <w:pStyle w:val="Link4"/>
      </w:pPr>
      <w:hyperlink r:id="rId122">
        <w:r>
          <w:rPr/>
          <w:t>Anàlisi dels comentaris, opinions, valoracions i interpretacions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123">
        <w:r>
          <w:rPr/>
          <w:t>Reflexió crítica sobre els comentaris, opinions, valoracions i interpretacions  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124">
        <w:r>
          <w:rPr/>
          <w:t>Coneixement d'eines, mecanismes i recursos útils per detectar i prevenir comportaments i/o situacions de discriminació, exclusió, dominació o violència envers les persones i grups per motiu del seu origen o pertinença, i aplicació d’aquestes estratègies en els diferents àmbits relacionals</w:t>
        </w:r>
      </w:hyperlink>
    </w:p>
    <w:p>
      <w:pPr>
        <w:pStyle w:val="Link4"/>
      </w:pPr>
      <w:hyperlink r:id="rId125">
        <w:r>
          <w:rPr/>
          <w:t>Posicionament crític i rebuig d'actituds i comportaments etnocèntrics, xenòfobs i racistes que generen situacions de discriminació, exclusió, dominació o violència envers persones o grups per motius d’origen o pertinença al llarg de la història i en l’actualitat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126">
        <w:r>
          <w:rPr/>
          <w:t>Carpeta d'aprenentatge</w:t>
        </w:r>
      </w:hyperlink>
    </w:p>
    <w:p>
      <w:pPr>
        <w:pStyle w:val="Link4"/>
      </w:pPr>
      <w:hyperlink r:id="rId127">
        <w:r>
          <w:rPr/>
          <w:t>Portafoli</w:t>
        </w:r>
      </w:hyperlink>
    </w:p>
    <w:p>
      <w:pPr>
        <w:pStyle w:val="Link4"/>
      </w:pPr>
      <w:hyperlink r:id="rId128">
        <w:r>
          <w:rPr/>
          <w:t>Rúbrica Perspeciva Feminista</w:t>
        </w:r>
      </w:hyperlink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OBSERVACIÓ D'ACTITUDS</w:t>
      </w:r>
    </w:p>
    <w:p>
      <w:pPr>
        <w:pStyle w:val="Normal4"/>
      </w:pPr>
      <w:r>
        <w:t>La observació pretén valorar les actuacions de l’alumnat, mitjançant un instrument que facilita la recollida de la informació.</w:t>
      </w:r>
    </w:p>
    <w:p/>
    <w:p/>
    <w:p>
      <w:pPr>
        <w:pStyle w:val="Heading4"/>
      </w:pPr>
      <w:r>
        <w:t>CARPETA D'APRENENTATGE</w:t>
      </w:r>
    </w:p>
    <w:p>
      <w:pPr>
        <w:pStyle w:val="Normal4"/>
      </w:pPr>
      <w:r>
        <w:t>La carpeta d'aprenentatge permet recollir les diferents activitats que fa l’alumnat al llarg de l’aprenentatge d’un tema, els seus objectius i les reflexions sobre el que encara no sap prou bé, què farà per revisar els errors i què va millorant a mesura que avança en el coneixement. Inclou també els resultats de les activitats d’avaluació amb finalitat qualificadora i a partir de totes les dades recollides es dedueix la qualificació final que acredita els aprenentatges, que té la qualitat de ser molt transparent per a l’alumnat.</w:t>
        <w:br/>
        <w:br/>
        <w:t>Per saber-ne més, clica aquí.</w:t>
      </w:r>
    </w:p>
    <w:p/>
    <w:p/>
    <w:p>
      <w:pPr>
        <w:pStyle w:val="Heading4"/>
      </w:pPr>
      <w:r>
        <w:t>PORTAFOLI</w:t>
      </w:r>
    </w:p>
    <w:p>
      <w:pPr>
        <w:pStyle w:val="Normal4"/>
      </w:pPr>
      <w:r>
        <w:t>El portafoli com a instrument d’avaluació és un conjunt estructurat de documents (anotacions, anàlisis, reflexions, gràfiques, etc) que són elaborats per l’alumnat, amb la tutoria del docent, que s’ordenen de forma cronològica o temàtica, i que evidencien l’evolució, el progrés i el grau d’assoliment dels objectius plantejats, com també palesen les estratègies de cada estudiant per a la indagació, el pensament reflexiu, el rigor i l’anàlisi.</w:t>
        <w:br/>
        <w:br/>
        <w:t>Per saber-ne més, clica aquí.</w:t>
      </w:r>
    </w:p>
    <w:p/>
    <w:p/>
    <w:p>
      <w:pPr>
        <w:pStyle w:val="Heading4"/>
      </w:pPr>
      <w:r>
        <w:t>RÚBRICA PERSPECIVA FEMINISTA</w:t>
      </w:r>
    </w:p>
    <w:p>
      <w:pPr>
        <w:pStyle w:val="Normal4"/>
      </w:pPr>
      <w:r>
        <w:t>Aquesta rúbrica d’un sol punt està dissenyada per realitzar un procés d’auto-avaluació i de co-avaluació a través de la reflexió de la pràctica individual i de l’observació dels altres aprenents. S’hi destaquen els punts on s’ha de millorar així com els punts o aspectes que ja tenen un nivell òptim. Les principals millores respecte a les rúbriques és la seva senzillesa d’ús, i que fa que cadascú hagi de reflexionar sobre el seu procés d’aprenentatge i les seves actituds. Al mateix temps permet donar un retorn positiu a tots els companys i companyes.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27">
        <w:r>
          <w:rPr/>
          <w:t>Presentació de comportaments i actituds discriminatòries en diferents àmbits de la vida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129">
        <w:r>
          <w:rPr/>
          <w:t>Identificació de diferents estereotips, prejudicis i discriminacions envers la identitat de gènere, la identitat sexual i l’opció afectivosexual en les diferents dimensions i àmbits personals i socials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28">
        <w:r>
          <w:rPr/>
          <w:t>Pràctica d'actituds cooperatives, solidàries i crítiques davant situacions de discriminació per motiu de gènere, sexe i opció afectivasexual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130">
        <w:r>
          <w:rPr/>
          <w:t>Identificació dels propis prejudicis envers les identitats de gènere, identitats sexuals i opcions afectivosexuals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30">
        <w:r>
          <w:rPr/>
          <w:t>Identificació i ús de les eines, mecanismes i recursos de prevenció i protecció en situacions de discriminació i vulnerabilitat per motiu de gènere, sexe o opció afectivasexual.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33">
        <w:r>
          <w:rPr/>
          <w:t>Aprofundiment en els comportaments i actituds discriminatòries en diferents àmbits de la vida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2_gen_ba_ci" TargetMode="External"/><Relationship Id="rId10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3_gen_ba_ci" TargetMode="External"/><Relationship Id="rId11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4_gen_ba_ci" TargetMode="External"/><Relationship Id="rId12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5_gen_ba_ci" TargetMode="External"/><Relationship Id="rId13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1_gen_ba_cm" TargetMode="External"/><Relationship Id="rId14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2_gen_ba_cm" TargetMode="External"/><Relationship Id="rId15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3_gen_ba_cm" TargetMode="External"/><Relationship Id="rId16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1_gen_ba_cs" TargetMode="External"/><Relationship Id="rId17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2_gen_ba_cs" TargetMode="External"/><Relationship Id="rId18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3_gen_ba_cs" TargetMode="External"/><Relationship Id="rId19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4_gen_ba_cs" TargetMode="External"/><Relationship Id="rId20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2_gen_ba_s1s2" TargetMode="External"/><Relationship Id="rId21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2_gen_bb_ci" TargetMode="External"/><Relationship Id="rId22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3_gen_bb_ci" TargetMode="External"/><Relationship Id="rId23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i" TargetMode="External"/><Relationship Id="rId24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3_gen_bb_cm" TargetMode="External"/><Relationship Id="rId25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2_gen_bb_cs" TargetMode="External"/><Relationship Id="rId26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2_gen_bb_s3s4" TargetMode="External"/><Relationship Id="rId27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3_gen_bc_ci" TargetMode="External"/><Relationship Id="rId28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2_gen_bc_cm" TargetMode="External"/><Relationship Id="rId29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3_gen_bc_cm" TargetMode="External"/><Relationship Id="rId30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5_gen_bc_cm" TargetMode="External"/><Relationship Id="rId31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1_gen_bc_cs" TargetMode="External"/><Relationship Id="rId32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2_gen_bc_cs" TargetMode="External"/><Relationship Id="rId33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3_gen_bc_cs" TargetMode="External"/><Relationship Id="rId34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1_gen_bc_s1s2" TargetMode="External"/><Relationship Id="rId35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3_gen_blocc_s1s2" TargetMode="External"/><Relationship Id="rId36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1_gen_bc_s3s4" TargetMode="External"/><Relationship Id="rId37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3_gen_bc_s3s4" TargetMode="External"/><Relationship Id="rId38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2_cp_ba_ci" TargetMode="External"/><Relationship Id="rId39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5_cp_ba_ci" TargetMode="External"/><Relationship Id="rId40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2_cp_ba_cm" TargetMode="External"/><Relationship Id="rId41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5_cp_ba_cm" TargetMode="External"/><Relationship Id="rId42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2_cp_ba_cs" TargetMode="External"/><Relationship Id="rId43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4_cp_ba_cs" TargetMode="External"/><Relationship Id="rId44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5_cp_ba_cs" TargetMode="External"/><Relationship Id="rId45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2_cp_ba_s1s2" TargetMode="External"/><Relationship Id="rId46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4_cp_ba_s1s2" TargetMode="External"/><Relationship Id="rId47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5_cp_ba_s1s2" TargetMode="External"/><Relationship Id="rId48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2_cp_ba_s3s4" TargetMode="External"/><Relationship Id="rId49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4_cp_ba_s3s4" TargetMode="External"/><Relationship Id="rId50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5_cp_ba_s3s4" TargetMode="External"/><Relationship Id="rId51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4_cp_bb_s3s4" TargetMode="External"/><Relationship Id="rId52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3_ddhh_ba_ci" TargetMode="External"/><Relationship Id="rId53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4_ddhh_ba_ci" TargetMode="External"/><Relationship Id="rId54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1_med_ba_ci" TargetMode="External"/><Relationship Id="rId55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4_med_ba_ci" TargetMode="External"/><Relationship Id="rId56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5_med_ba_ci" TargetMode="External"/><Relationship Id="rId57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1_med_ba_cm" TargetMode="External"/><Relationship Id="rId58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5_med_ba_cm" TargetMode="External"/><Relationship Id="rId59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1_med_ba_cs" TargetMode="External"/><Relationship Id="rId60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i" TargetMode="External"/><Relationship Id="rId61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s" TargetMode="External"/><Relationship Id="rId62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1_s2" TargetMode="External"/><Relationship Id="rId63" Type="http://schemas.openxmlformats.org/officeDocument/2006/relationships/hyperlink" Target="https://www.transformarelmon-guia.edualter.org/ca/instruments/observacio-dactituds" TargetMode="External"/><Relationship Id="rId64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4_gen_ba_cm" TargetMode="External"/><Relationship Id="rId65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5_gen_ba_cm" TargetMode="External"/><Relationship Id="rId66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5_gen_ba_cs" TargetMode="External"/><Relationship Id="rId67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2_gen_ba_s3s4" TargetMode="External"/><Relationship Id="rId68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m" TargetMode="External"/><Relationship Id="rId69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s" TargetMode="External"/><Relationship Id="rId70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5_gen_bc_cs" TargetMode="External"/><Relationship Id="rId71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5_gen_bc_s1s2" TargetMode="External"/><Relationship Id="rId72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5_gen_bc_s3s4" TargetMode="External"/><Relationship Id="rId73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6_cp_ba_ci" TargetMode="External"/><Relationship Id="rId74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6_cp_ba_cm-1" TargetMode="External"/><Relationship Id="rId75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6_cp_ba_cs" TargetMode="External"/><Relationship Id="rId76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6_cp_ba_s1s2" TargetMode="External"/><Relationship Id="rId77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6_cp_ba_s3s4" TargetMode="External"/><Relationship Id="rId78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2_ddhh_ba_cs" TargetMode="External"/><Relationship Id="rId79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secundaria/i2_ddhh_ba_s1s2" TargetMode="External"/><Relationship Id="rId80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secundaria/i2_ddhh_ba_s3s4" TargetMode="External"/><Relationship Id="rId81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4_ddhh_bb_cm" TargetMode="External"/><Relationship Id="rId82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3_ddhh_bb_cs" TargetMode="External"/><Relationship Id="rId83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3_ddhh_bb_s1s2" TargetMode="External"/><Relationship Id="rId84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3_ddhh_bb_s3s4" TargetMode="External"/><Relationship Id="rId85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4_ddhh_bb_s3s4" TargetMode="External"/><Relationship Id="rId86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2_med_ba_cm" TargetMode="External"/><Relationship Id="rId87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3_med_ba_cm" TargetMode="External"/><Relationship Id="rId88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4_med_ba_cm" TargetMode="External"/><Relationship Id="rId89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2_med_ba_cs" TargetMode="External"/><Relationship Id="rId90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3_med_ba_cs" TargetMode="External"/><Relationship Id="rId91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4_med_ba_cs" TargetMode="External"/><Relationship Id="rId92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5_med_ba_cs" TargetMode="External"/><Relationship Id="rId93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1_med_ba_s1s2" TargetMode="External"/><Relationship Id="rId94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2_med_ba_s1s2" TargetMode="External"/><Relationship Id="rId95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4_med_ba_s1s2" TargetMode="External"/><Relationship Id="rId96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1_med_ba_s3s4" TargetMode="External"/><Relationship Id="rId97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2_med_ba_s3s4" TargetMode="External"/><Relationship Id="rId98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4_med_ba_s3s4" TargetMode="External"/><Relationship Id="rId99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i" TargetMode="External"/><Relationship Id="rId100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m" TargetMode="External"/><Relationship Id="rId101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5_med_bb_cm" TargetMode="External"/><Relationship Id="rId102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6_med_bb_cm" TargetMode="External"/><Relationship Id="rId103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5_med_bb_cs" TargetMode="External"/><Relationship Id="rId104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6_med_bb_cs" TargetMode="External"/><Relationship Id="rId105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2_med_bb_s1_s2" TargetMode="External"/><Relationship Id="rId106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1_s2" TargetMode="External"/><Relationship Id="rId107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1_s2" TargetMode="External"/><Relationship Id="rId108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1_s2" TargetMode="External"/><Relationship Id="rId109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3_s4" TargetMode="External"/><Relationship Id="rId110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2_med_bb_s3_s4" TargetMode="External"/><Relationship Id="rId111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3_s4" TargetMode="External"/><Relationship Id="rId112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3_s4" TargetMode="External"/><Relationship Id="rId113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3_s4" TargetMode="External"/><Relationship Id="rId114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4_int_ba_cm" TargetMode="External"/><Relationship Id="rId115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4_int_ba_cs" TargetMode="External"/><Relationship Id="rId116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secundaria/i2_int_ba_s1s2" TargetMode="External"/><Relationship Id="rId117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secundaria/i3_int_ba_s1s2" TargetMode="External"/><Relationship Id="rId118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secundaria/i2_int_ba_s3s4" TargetMode="External"/><Relationship Id="rId119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secundaria/i3_int_ba_s3s4" TargetMode="External"/><Relationship Id="rId120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2_int_bb_ci" TargetMode="External"/><Relationship Id="rId121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3_int_bb_ci" TargetMode="External"/><Relationship Id="rId122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2_int_bb_cm" TargetMode="External"/><Relationship Id="rId123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2_int_bb_cs" TargetMode="External"/><Relationship Id="rId124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4_int_bb_cs" TargetMode="External"/><Relationship Id="rId125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secundaria/i3_int_bb_s3s4" TargetMode="External"/><Relationship Id="rId126" Type="http://schemas.openxmlformats.org/officeDocument/2006/relationships/hyperlink" Target="https://www.transformarelmon-guia.edualter.org/ca/instruments/carpeta-daprenentatge" TargetMode="External"/><Relationship Id="rId127" Type="http://schemas.openxmlformats.org/officeDocument/2006/relationships/hyperlink" Target="https://www.transformarelmon-guia.edualter.org/ca/instruments/portafoli1" TargetMode="External"/><Relationship Id="rId128" Type="http://schemas.openxmlformats.org/officeDocument/2006/relationships/hyperlink" Target="https://www.transformarelmon-guia.edualter.org/ca/instruments/rubrica-perspeciva-feminista" TargetMode="External"/><Relationship Id="rId129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1_gen_bc_cm" TargetMode="External"/><Relationship Id="rId130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4_gen_bc_c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