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 comportaments i actituds discriminatòries en diferents àmbits de la vida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Enumeren diferents comportaments i actituds discriminatòries en diferents àmbits de la vida.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3">
        <w:r>
          <w:rPr/>
          <w:t>Observació i introducció en la seva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4">
        <w:r>
          <w:rPr/>
          <w:t>Detecció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www.transformarelmon-guia.edualter.org/ca/instruments/portafoli1" TargetMode="External"/><Relationship Id="rId10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0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i" TargetMode="External"/><Relationship Id="rId10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