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diferents estereotips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Enumeren els diferents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1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