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i interiorització d’habilitats per a la comunicació i la convivència que contribueixin a orientar les relacions interpersonals amb una perspectiva ètica tant en l’entorn proper com llunyà</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Assumeixen i interioritzen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personal, social i d'aprendre a aprendre</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18">
        <w:r>
          <w:rPr/>
          <w:t xml:space="preserve">Coneixement de les normes de l’aula </w:t>
        </w:r>
      </w:hyperlink>
    </w:p>
    <w:p>
      <w:pPr>
        <w:pStyle w:val="Link4"/>
      </w:pPr>
      <w:hyperlink r:id="rId20">
        <w:r>
          <w:rPr/>
          <w:t>Valoració de les normes de classe com a instrument de regulació de la convivència a l’aula i al centre escolar</w:t>
        </w:r>
      </w:hyperlink>
    </w:p>
    <w:p>
      <w:pPr>
        <w:pStyle w:val="Link4"/>
      </w:pPr>
      <w:hyperlink r:id="rId23">
        <w:r>
          <w:rPr/>
          <w:t>Capacitat de formular normes de classe que promoguin la convivència i de preveure mesures que siguin reparadores</w:t>
        </w:r>
      </w:hyperlink>
    </w:p>
    <w:p>
      <w:pPr>
        <w:pStyle w:val="Link4"/>
      </w:pPr>
      <w:hyperlink r:id="rId26">
        <w:r>
          <w:rPr/>
          <w:t>Definició conjunta i aplicació de normes de classe que promoguin la convivència, i de mesures reparadores</w:t>
        </w:r>
      </w:hyperlink>
    </w:p>
    <w:p>
      <w:pPr>
        <w:pStyle w:val="Link4"/>
      </w:pPr>
      <w:hyperlink r:id="rId28">
        <w:r>
          <w:rPr/>
          <w:t>Capacitat de fer el seguiment i valorar el respecte de les normes de classe i el caràcter reparador de les mesures</w:t>
        </w:r>
      </w:hyperlink>
    </w:p>
    <w:p>
      <w:pPr>
        <w:pStyle w:val="Link4"/>
      </w:pPr>
      <w:hyperlink r:id="rId44">
        <w:r>
          <w:rPr/>
          <w:t xml:space="preserve">Observació del valor de les normes  d’aula i de centre </w:t>
        </w:r>
      </w:hyperlink>
    </w:p>
    <w:p>
      <w:pPr>
        <w:pStyle w:val="Link4"/>
      </w:pPr>
      <w:hyperlink r:id="rId45">
        <w:r>
          <w:rPr/>
          <w:t>Observació d’aspectes de la organització d’aula o de centre que s’haurien de millorar</w:t>
        </w:r>
      </w:hyperlink>
    </w:p>
    <w:p>
      <w:pPr>
        <w:pStyle w:val="Link4"/>
      </w:pPr>
      <w:hyperlink r:id="rId46">
        <w:r>
          <w:rPr/>
          <w:t>Respecte a les normes  d’aula i de centre, reconeixent-ne el benefici per una mateixa i per les altres persones</w:t>
        </w:r>
      </w:hyperlink>
    </w:p>
    <w:p>
      <w:pPr>
        <w:pStyle w:val="Link4"/>
      </w:pPr>
      <w:hyperlink r:id="rId47">
        <w:r>
          <w:rPr/>
          <w:t>Formulació puntual d’alternatives per tal de millorar aspectes de la organització d’aula o de centre</w:t>
        </w:r>
      </w:hyperlink>
    </w:p>
    <w:p>
      <w:pPr>
        <w:pStyle w:val="Link4"/>
      </w:pPr>
      <w:hyperlink r:id="rId48">
        <w:r>
          <w:rPr/>
          <w:t>Valoració positiva de a les normes  d’aula i de centre, reconeixent-ne el benefici per una mateixa i per les altres persones</w:t>
        </w:r>
      </w:hyperlink>
    </w:p>
    <w:p>
      <w:pPr>
        <w:pStyle w:val="Link4"/>
      </w:pPr>
      <w:hyperlink r:id="rId49">
        <w:r>
          <w:rPr/>
          <w:t>Valoració crítica de diferents alternatives per decidir quines contribueixen més a millorar aspectes de la organització d’aula o de centre</w:t>
        </w:r>
      </w:hyperlink>
    </w:p>
    <w:p>
      <w:pPr>
        <w:pStyle w:val="Link4"/>
      </w:pPr>
      <w:hyperlink r:id="rId50">
        <w:r>
          <w:rPr/>
          <w:t>Valoració positiva de les normes de centre i socials, reconeixent-ne el benefici per una mateixa, per les altres persones i per la societat</w:t>
        </w:r>
      </w:hyperlink>
    </w:p>
    <w:p>
      <w:pPr>
        <w:pStyle w:val="Link4"/>
      </w:pPr>
      <w:hyperlink r:id="rId51">
        <w:r>
          <w:rPr/>
          <w:t>Reconeixement de i no col•laboració amb principis, normes i formes d’organització injustes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52">
        <w:r>
          <w:rPr/>
          <w:t>Interès en prendre decisions de forma autònoma i expressar-les</w:t>
        </w:r>
      </w:hyperlink>
    </w:p>
    <w:p>
      <w:pPr>
        <w:pStyle w:val="Link4"/>
      </w:pPr>
      <w:hyperlink r:id="rId53">
        <w:r>
          <w:rPr/>
          <w:t>Identificació dels propis compromisos i responsabilitats en relació a  la planificació, organització i realització de les tasques escolars i familiars</w:t>
        </w:r>
      </w:hyperlink>
    </w:p>
    <w:p>
      <w:pPr>
        <w:pStyle w:val="Link4"/>
      </w:pPr>
      <w:hyperlink r:id="rId54">
        <w:r>
          <w:rPr/>
          <w:t>Pràctica de les diferents habilitats per a la comunicació i la convivència a l’aula i al centre</w:t>
        </w:r>
      </w:hyperlink>
    </w:p>
    <w:p>
      <w:pPr>
        <w:pStyle w:val="Link4"/>
      </w:pPr>
      <w:hyperlink r:id="rId55">
        <w:r>
          <w:rPr/>
          <w:t>Identificació i pràctica de les diferents normes per a la  convivència democràtica al centre, la família i l’entorn proper</w:t>
        </w:r>
      </w:hyperlink>
    </w:p>
    <w:p>
      <w:pPr>
        <w:pStyle w:val="Link4"/>
      </w:pPr>
      <w:hyperlink r:id="rId56">
        <w:r>
          <w:rPr/>
          <w:t>Pràctica de diferents mecanismes i vies de participació democràtica a  l’aula i al centre escolar</w:t>
        </w:r>
      </w:hyperlink>
    </w:p>
    <w:p>
      <w:pPr>
        <w:pStyle w:val="Link4"/>
      </w:pPr>
      <w:hyperlink r:id="rId57">
        <w:r>
          <w:rPr/>
          <w:t>Ús de les diferents habilitats per a la comunicació i la convivència a l’aula, al centre i a l’entorn proper</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59">
        <w:r>
          <w:rPr/>
          <w:t>Interès per aprofundir en els diferents mecanismes i vies de participació democràtica a l’aula i al centre escolar, indagant propostes de millora i aprofundiment democràtic</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0">
        <w:r>
          <w:rPr/>
          <w:t>Anàlisi  crítica del procés de construcció i respecte de les diferents normes de convivència democràtica del centre, la família i l’entorn proper en base als criteris de consens i dissens</w:t>
        </w:r>
      </w:hyperlink>
    </w:p>
    <w:p>
      <w:pPr>
        <w:pStyle w:val="Link4"/>
      </w:pPr>
      <w:hyperlink r:id="rId61">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1">
        <w:r>
          <w:rPr/>
          <w:t>Observació i introducció en la seva pràctica d’actituds cooperatives, solidàries i crítiques davant situacions de discriminació per motiu de gènere, sexe i opció afectivasexual.</w:t>
        </w:r>
      </w:hyperlink>
    </w:p>
    <w:p>
      <w:pPr>
        <w:pStyle w:val="Link4"/>
      </w:pPr>
      <w:hyperlink r:id="rId72">
        <w:r>
          <w:rPr/>
          <w:t>Pràctica d'actituds cooperatives, solidàries i crítiques davant situacions de discriminació per motiu de gènere, sexe i opció afectivasexual</w:t>
        </w:r>
      </w:hyperlink>
    </w:p>
    <w:p>
      <w:pPr>
        <w:pStyle w:val="Link4"/>
      </w:pPr>
      <w:hyperlink r:id="rId73">
        <w:r>
          <w:rPr/>
          <w:t>Aprofundiment en la pràctica d’actituds cooperatives, solidàries i crítiques davant situacions de discriminació per motiu de gènere, sexe i opció afectivasexual.</w:t>
        </w:r>
      </w:hyperlink>
    </w:p>
    <w:p>
      <w:pPr>
        <w:pStyle w:val="Link4"/>
      </w:pPr>
      <w:hyperlink r:id="rId74">
        <w:r>
          <w:rPr/>
          <w:t>Assumpció de l’ús de diferents actituds cooperatives, solidàries i crítiques davant de situacions de discriminació per motiu de gènere, sexe i opció afectivasexual</w:t>
        </w:r>
      </w:hyperlink>
    </w:p>
    <w:p>
      <w:pPr>
        <w:pStyle w:val="Link4"/>
      </w:pPr>
      <w:hyperlink r:id="rId75">
        <w:r>
          <w:rPr/>
          <w:t>Manifestació d’actituds cooperatives, solidàries i crítiques davant de situacions de discriminació per motiu de gènere, sexe i opció afectivasexual</w:t>
        </w:r>
      </w:hyperlink>
    </w:p>
    <w:p>
      <w:pPr>
        <w:pStyle w:val="Link4"/>
      </w:pPr>
      <w:hyperlink r:id="rId76">
        <w:r>
          <w:rPr/>
          <w:t xml:space="preserve">Capacitat de treballar en col·laboració amb les persones del grup-classe en determinades tasques </w:t>
        </w:r>
      </w:hyperlink>
    </w:p>
    <w:p>
      <w:pPr>
        <w:pStyle w:val="Link4"/>
      </w:pPr>
      <w:hyperlink r:id="rId77">
        <w:r>
          <w:rPr/>
          <w:t xml:space="preserve">Treball col·laboratiu amb divisió de tasques equilibrades amb les persones del grup-classe </w:t>
        </w:r>
      </w:hyperlink>
    </w:p>
    <w:p>
      <w:pPr>
        <w:pStyle w:val="Link4"/>
      </w:pPr>
      <w:hyperlink r:id="rId78">
        <w:r>
          <w:rPr/>
          <w:t>Treball cooperatiu i reconeixement dels seus beneficis per totes les persones del grup-classe</w:t>
        </w:r>
      </w:hyperlink>
    </w:p>
    <w:p>
      <w:pPr>
        <w:pStyle w:val="Link4"/>
      </w:pPr>
      <w:hyperlink r:id="rId79">
        <w:r>
          <w:rPr/>
          <w:t>Planificació de tasques de grup-classe de forma cooperativa, i capacitat d’autoavaluar els beneficis de la cooperació per totes les persones</w:t>
        </w:r>
      </w:hyperlink>
    </w:p>
    <w:p>
      <w:pPr>
        <w:pStyle w:val="Link4"/>
      </w:pPr>
      <w:hyperlink r:id="rId80">
        <w:r>
          <w:rPr/>
          <w:t>Planificació de tasques de forma cooperativa, incloent actors externs a l’aula o al centre escolar. Reconeixement de la cooperació com a forma d’apoderament col.lectiu</w:t>
        </w:r>
      </w:hyperlink>
    </w:p>
    <w:p>
      <w:pPr>
        <w:pStyle w:val="Link4"/>
      </w:pPr>
      <w:hyperlink r:id="rId81">
        <w:r>
          <w:rPr/>
          <w:t>Coneixement de les característiques i  funcions de les institucions escolars i de  les interdependències existents amb altres institucions, associacions, moviments i xarxes socials de l’entorn proper</w:t>
        </w:r>
      </w:hyperlink>
    </w:p>
    <w:p>
      <w:pPr>
        <w:pStyle w:val="Link4"/>
      </w:pPr>
      <w:hyperlink r:id="rId82">
        <w:r>
          <w:rPr/>
          <w:t>Interès i voluntat per  participar de forma responsable i compromesa en les  tasques escolars</w:t>
        </w:r>
      </w:hyperlink>
    </w:p>
    <w:p>
      <w:pPr>
        <w:pStyle w:val="Link4"/>
      </w:pPr>
      <w:hyperlink r:id="rId55">
        <w:r>
          <w:rPr/>
          <w:t>Identificació i pràctica de les diferents normes per a la  convivència democràtica al centre, la família i l’entorn proper</w:t>
        </w:r>
      </w:hyperlink>
    </w:p>
    <w:p>
      <w:pPr>
        <w:pStyle w:val="Link4"/>
      </w:pPr>
      <w:hyperlink r:id="rId83">
        <w:r>
          <w:rPr/>
          <w:t>Assumpció de les responsabilitats i els compromisos adquirits en relació a la planificació, organització i realització de tasques i projectes en l’àmbit escolar, familiar i en la vida quotidiana</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4">
        <w:r>
          <w:rPr/>
          <w:t>Introducció a les causes i conseqüències dels diferents problemes mediambientals degut a l’activitat humana</w:t>
        </w:r>
      </w:hyperlink>
    </w:p>
    <w:p>
      <w:pPr>
        <w:pStyle w:val="Link4"/>
      </w:pPr>
      <w:hyperlink r:id="rId85">
        <w:r>
          <w:rPr/>
          <w:t>Coneixement de les funcions dels diferents elements que configuren el medi ambient, el territori i la naturalesa</w:t>
        </w:r>
      </w:hyperlink>
    </w:p>
    <w:p>
      <w:pPr>
        <w:pStyle w:val="Link4"/>
      </w:pPr>
      <w:hyperlink r:id="rId8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1">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que les llengües són elements que defineixen la identitat personal i col·lectiva,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76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Participació en converses relacionades amb continguts d’altres àrees curriculars, formulant preguntes </w:t>
        <w:br/>
        <w:br/>
        <w:br/>
        <w:t xml:space="preserve">i respostes adequades per a la cerca i elaboració de les informacions pertinents i amb l’ús d’estratègies </w:t>
        <w:br/>
        <w:br/>
        <w:br/>
        <w:t>de comunicació per resoldre les dificultats durant la interacció.</w:t>
      </w:r>
    </w:p>
    <w:p/>
    <w:p>
      <w:pPr>
        <w:pStyle w:val="Heading4"/>
      </w:pPr>
      <w:r>
        <w:t>CRITERI D'AVALUACIÓ</w:t>
      </w:r>
    </w:p>
    <w:p/>
    <w:p>
      <w:pPr>
        <w:pStyle w:val="Heading4"/>
      </w:pPr>
      <w:r>
        <w:t>PÀGINA REFERÈNCIA DOCUMENT CURRÍCULUM</w:t>
      </w:r>
    </w:p>
    <w:p>
      <w:pPr>
        <w:pStyle w:val="Normal4"/>
      </w:pPr>
      <w:r>
        <w:t>Pàgina 64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Reflexió sobre les transformacions i desequilibris socials i econòmics que hi ha en el món actual,</w:t>
        <w:br/>
        <w:br/>
        <w:br/>
        <w:t>analitzant les seves implicacions en el món laboral de l’entorn, així com les seves relacions dins un</w:t>
        <w:br/>
        <w:br/>
        <w:br/>
        <w:t>món globalitzat. Interpretació de les conseqüències socials de la globalització de l’economia.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94">
        <w:r>
          <w:rPr/>
          <w:t>Reflexió crítica sobre causes i conseqüències dels diferents tipus de violència (directa, estructural i cultural) en les relacions interpersonals, socials i mundials</w:t>
        </w:r>
      </w:hyperlink>
    </w:p>
    <w:p>
      <w:pPr>
        <w:pStyle w:val="Link4"/>
      </w:pPr>
      <w:hyperlink r:id="rId95">
        <w:r>
          <w:rPr/>
          <w:t>Comunicació  assertiva de les emocions i de les necessitats, de forma que mostri estima cap a una mateixa i cap a l’Altre (empatia)</w:t>
        </w:r>
      </w:hyperlink>
    </w:p>
    <w:p>
      <w:pPr>
        <w:pStyle w:val="Link4"/>
      </w:pPr>
      <w:hyperlink r:id="rId96">
        <w:r>
          <w:rPr/>
          <w:t>Reivindicació de les fortaleses (i consciència de les debilitats) d’experiències històriques, estratègies i tàctiques noviolentes de transformació social cap a la cultura de pau</w:t>
        </w:r>
      </w:hyperlink>
    </w:p>
    <w:p>
      <w:pPr>
        <w:pStyle w:val="Link4"/>
      </w:pPr>
      <w:hyperlink r:id="rId9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98">
        <w:r>
          <w:rPr/>
          <w:t>Denúncia i actuació davant situacions de desigualtat, injustícia i discriminació per motiu de gènere, sexe o opció afectivosexual.</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Rebuig de comportaments i actituds discriminatòries en diferents àmbits de la vida</w:t>
        </w:r>
      </w:hyperlink>
    </w:p>
    <w:p>
      <w:pPr>
        <w:pStyle w:val="Link4"/>
      </w:pPr>
      <w:hyperlink r:id="rId101">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102">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4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4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5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2" Type="http://schemas.openxmlformats.org/officeDocument/2006/relationships/hyperlink" Target="https://www.transformarelmon-guia.edualter.org/ca/instruments/diari-daula"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9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9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98"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9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0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0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