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i pràctica de les diferents normes per a la  convivència democràtica al centre, la família i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Identifiquen i practiquen les diferents normes per a la convivència democràtica al centre, la família i l’entorn proper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6">
        <w:r>
          <w:rPr/>
          <w:t>Observació i introducció en la seva pràctica d’actituds cooperatives, solidàries i crítiques davant situacions de discriminació per motiu de gènere, sexe i opció afectivasexual.</w:t>
        </w:r>
      </w:hyperlink>
    </w:p>
    <w:p>
      <w:pPr>
        <w:pStyle w:val="Link4"/>
      </w:pPr>
      <w:hyperlink r:id="rId77">
        <w:r>
          <w:rPr/>
          <w:t>Pràctica d'actituds cooperatives, solidàries i crítiques davant situacions de discriminació per motiu de gènere, sexe i opció afectivasexual</w:t>
        </w:r>
      </w:hyperlink>
    </w:p>
    <w:p>
      <w:pPr>
        <w:pStyle w:val="Link4"/>
      </w:pPr>
      <w:hyperlink r:id="rId78">
        <w:r>
          <w:rPr/>
          <w:t>Aprofundiment en la pràctica d’actituds cooperatives, solidàries i crítiques davant situacions de discriminació per motiu de gènere, sexe i opció afectivasexual.</w:t>
        </w:r>
      </w:hyperlink>
    </w:p>
    <w:p>
      <w:pPr>
        <w:pStyle w:val="Link4"/>
      </w:pPr>
      <w:hyperlink r:id="rId79">
        <w:r>
          <w:rPr/>
          <w:t>Assumpció de l’ús de diferents actituds cooperatives, solidàries i crítiques davant de situacions de discriminació per motiu de gènere, sexe i opció afectivasexual</w:t>
        </w:r>
      </w:hyperlink>
    </w:p>
    <w:p>
      <w:pPr>
        <w:pStyle w:val="Link4"/>
      </w:pPr>
      <w:hyperlink r:id="rId80">
        <w:r>
          <w:rPr/>
          <w:t>Manifestació d’actituds cooperatives, solidàries i crítiques davant de situacions de discriminació per motiu de gènere, sexe i opció afectivasexual</w:t>
        </w:r>
      </w:hyperlink>
    </w:p>
    <w:p>
      <w:pPr>
        <w:pStyle w:val="Link4"/>
      </w:pPr>
      <w:hyperlink r:id="rId81">
        <w:r>
          <w:rPr/>
          <w:t xml:space="preserve">Capacitat de treballar en col·laboració amb les persones del grup-classe en determinades tasques </w:t>
        </w:r>
      </w:hyperlink>
    </w:p>
    <w:p>
      <w:pPr>
        <w:pStyle w:val="Link4"/>
      </w:pPr>
      <w:hyperlink r:id="rId82">
        <w:r>
          <w:rPr/>
          <w:t xml:space="preserve">Treball col·laboratiu amb divisió de tasques equilibrades amb les persones del grup-classe </w:t>
        </w:r>
      </w:hyperlink>
    </w:p>
    <w:p>
      <w:pPr>
        <w:pStyle w:val="Link4"/>
      </w:pPr>
      <w:hyperlink r:id="rId83">
        <w:r>
          <w:rPr/>
          <w:t>Treball cooperatiu i reconeixement dels seus beneficis per totes les persones del grup-classe</w:t>
        </w:r>
      </w:hyperlink>
    </w:p>
    <w:p>
      <w:pPr>
        <w:pStyle w:val="Link4"/>
      </w:pPr>
      <w:hyperlink r:id="rId84">
        <w:r>
          <w:rPr/>
          <w:t>Planificació de tasques de grup-classe de forma cooperativa, i capacitat d’autoavaluar els beneficis de la cooperació per totes les persones</w:t>
        </w:r>
      </w:hyperlink>
    </w:p>
    <w:p>
      <w:pPr>
        <w:pStyle w:val="Link4"/>
      </w:pPr>
      <w:hyperlink r:id="rId85">
        <w:r>
          <w:rPr/>
          <w:t>Planificació de tasques de forma cooperativa, incloent actors externs a l’aula o al centre escolar. Reconeixement de la cooperació com a forma d’apoderament col.lectiu</w:t>
        </w:r>
      </w:hyperlink>
    </w:p>
    <w:p>
      <w:pPr>
        <w:pStyle w:val="Link4"/>
      </w:pPr>
      <w:hyperlink r:id="rId86">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87">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8">
        <w:r>
          <w:rPr/>
          <w:t>Introducció a les causes i conseqüències dels diferents problemes mediambientals degut a l’activitat humana</w:t>
        </w:r>
      </w:hyperlink>
    </w:p>
    <w:p>
      <w:pPr>
        <w:pStyle w:val="Link4"/>
      </w:pPr>
      <w:hyperlink r:id="rId89">
        <w:r>
          <w:rPr/>
          <w:t>Coneixement de les funcions dels diferents elements que configuren el medi ambient, el territori i la naturalesa</w:t>
        </w:r>
      </w:hyperlink>
    </w:p>
    <w:p>
      <w:pPr>
        <w:pStyle w:val="Link4"/>
      </w:pPr>
      <w:hyperlink r:id="rId9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9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9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4">
        <w:r>
          <w:rPr/>
          <w:t>Diari d'aula</w:t>
        </w:r>
      </w:hyperlink>
    </w:p>
    <w:p/>
    <w:p>
      <w:pPr>
        <w:pStyle w:val="Heading2"/>
      </w:pPr>
      <w:r>
        <w:t>CURRÍCULUM</w:t>
      </w:r>
    </w:p>
    <w:p/>
    <w:p>
      <w:pPr>
        <w:pStyle w:val="Heading3"/>
      </w:pPr>
      <w:r>
        <w:t>Àmbit de llengües Llengua estrangera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Participació activa en les interaccions orals emprant la pronunciació, l’entonació, ritme i expressions</w:t>
        <w:br/>
        <w:br/>
        <w:br/>
        <w:t>orals habituals d’ús a l’aula i valorant i respectant les normes que regeixen la comunicació (torns de</w:t>
        <w:br/>
        <w:br/>
        <w:br/>
        <w:t>paraula, to de veu, gest adequat i rols).</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i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Comprensió, acceptació i compliment de les normes del joc.</w:t>
      </w:r>
    </w:p>
    <w:p/>
    <w:p>
      <w:pPr>
        <w:pStyle w:val="Heading4"/>
      </w:pPr>
      <w:r>
        <w:t>CRITERI D'AVALUACIÓ</w:t>
      </w:r>
    </w:p>
    <w:p/>
    <w:p>
      <w:pPr>
        <w:pStyle w:val="Heading4"/>
      </w:pPr>
      <w:r>
        <w:t>PÀGINA REFERÈNCIA DOCUMENT CURRÍCULUM</w:t>
      </w:r>
    </w:p>
    <w:p>
      <w:pPr>
        <w:pStyle w:val="Normal4"/>
      </w:pPr>
      <w:r>
        <w:t>123</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30">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35">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62">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63">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2">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64">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consciència i expressió culturals</w:t>
      </w:r>
    </w:p>
    <w:p>
      <w:pPr>
        <w:pStyle w:val="ListBullet"/>
      </w:pPr>
      <w:r>
        <w:t>Competència matemàtica i competència en ciència, tecnologia i enginyeria</w:t>
      </w:r>
    </w:p>
    <w:p>
      <w:pPr>
        <w:pStyle w:val="ListBullet"/>
      </w:pPr>
      <w:r>
        <w:t>Competència personal, social i d'aprendre a aprendre</w:t>
      </w:r>
    </w:p>
    <w:p>
      <w:pPr>
        <w:pStyle w:val="ListBullet"/>
      </w:pPr>
      <w:r>
        <w:t>Competència en comunicació lingüística</w:t>
      </w:r>
    </w:p>
    <w:p>
      <w:pPr>
        <w:pStyle w:val="ListBullet"/>
      </w:pPr>
      <w:r>
        <w:t>Competència ciutadana</w:t>
      </w:r>
    </w:p>
    <w:p>
      <w:pPr>
        <w:pStyle w:val="ListBullet"/>
      </w:pPr>
      <w:r>
        <w:t>Competència digital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www.transformarelmon-guia.edualter.org/ca/instruments/observacio-dactituds" TargetMode="External"/><Relationship Id="rId4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7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7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7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8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8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8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8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8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8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8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9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9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9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9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94" Type="http://schemas.openxmlformats.org/officeDocument/2006/relationships/hyperlink" Target="https://www.transformarelmon-guia.edualter.org/ca/instruments/diari-dau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