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Presentació i pràctica de les diferents habilitats per a la comunicació i la convivència a l’aula</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S’informen sobre les diferents habilitats per a la comunicació i la convivència a l’aula i s’inicien en la seva pràctica</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COMPETÈNCIES</w:t>
      </w:r>
    </w:p>
    <w:p>
      <w:pPr>
        <w:pStyle w:val="ListBullet"/>
      </w:pPr>
      <w:r>
        <w:t>Competència en comunicació lingüística</w:t>
      </w:r>
    </w:p>
    <w:p>
      <w:pPr>
        <w:pStyle w:val="ListBullet"/>
      </w:pPr>
      <w:r>
        <w:t>Competència emprenedora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Interès per aprofundir en els diferents models de masculinitat i feminitat que es donen en les societats actuals.</w:t>
        </w:r>
      </w:hyperlink>
    </w:p>
    <w:p>
      <w:pPr>
        <w:pStyle w:val="Link4"/>
      </w:pPr>
      <w:hyperlink r:id="rId50">
        <w:r>
          <w:rPr/>
          <w:t>Valoració de les semblances i diferències de gènere com a element enriquidor de les relacions interpersonals.</w:t>
        </w:r>
      </w:hyperlink>
    </w:p>
    <w:p>
      <w:pPr>
        <w:pStyle w:val="Link4"/>
      </w:pPr>
      <w:hyperlink r:id="rId51">
        <w:r>
          <w:rPr/>
          <w:t>Valoració de situacions de desigualtat, injustícia i discriminació per motiu de gènere, sexe o opció afectivosexual.</w:t>
        </w:r>
      </w:hyperlink>
    </w:p>
    <w:p>
      <w:pPr>
        <w:pStyle w:val="Link4"/>
      </w:pPr>
      <w:hyperlink r:id="rId52">
        <w:r>
          <w:rPr/>
          <w:t>Reflexió crítica de les semblances i les diferències de gènere com a element enriquidor de les relacions interpersonals.</w:t>
        </w:r>
      </w:hyperlink>
    </w:p>
    <w:p>
      <w:pPr>
        <w:pStyle w:val="Link4"/>
      </w:pPr>
      <w:hyperlink r:id="rId53">
        <w:r>
          <w:rPr/>
          <w:t>Reivindicació del paper de la dona i els sabers femenins com a motor de canvi i transformació social.</w:t>
        </w:r>
      </w:hyperlink>
    </w:p>
    <w:p>
      <w:pPr>
        <w:pStyle w:val="Link4"/>
      </w:pPr>
      <w:hyperlink r:id="rId54">
        <w:r>
          <w:rPr/>
          <w:t>Pràctica de diferents conductes i relacions interpersonals basades en el respecte, el diàleg i la igualtat</w:t>
        </w:r>
      </w:hyperlink>
    </w:p>
    <w:p>
      <w:pPr>
        <w:pStyle w:val="Link4"/>
      </w:pPr>
      <w:hyperlink r:id="rId55">
        <w:r>
          <w:rPr/>
          <w:t>Sensibilització en les diferents identitats de gènere, identitats sexuals i opcions afectivosexuals</w:t>
        </w:r>
      </w:hyperlink>
    </w:p>
    <w:p>
      <w:pPr>
        <w:pStyle w:val="Link4"/>
      </w:pPr>
      <w:hyperlink r:id="rId56">
        <w:r>
          <w:rPr/>
          <w:t>Ús de diferents conductes i relacions interpersonals basades en el respecte, el diàleg i la igualtat</w:t>
        </w:r>
      </w:hyperlink>
    </w:p>
    <w:p>
      <w:pPr>
        <w:pStyle w:val="Link4"/>
      </w:pPr>
      <w:hyperlink r:id="rId57">
        <w:r>
          <w:rPr/>
          <w:t>Desenvolupament de diferents conductes i relacions interpersonals basades en el respecte, el diàleg i la igualtat</w:t>
        </w:r>
      </w:hyperlink>
    </w:p>
    <w:p>
      <w:pPr>
        <w:pStyle w:val="Link4"/>
      </w:pPr>
      <w:hyperlink r:id="rId58">
        <w:r>
          <w:rPr/>
          <w:t>Manifestació de conductes i relacions interpersonals basades en el respecte, el diàleg i la igualtat</w:t>
        </w:r>
      </w:hyperlink>
    </w:p>
    <w:p>
      <w:pPr>
        <w:pStyle w:val="Link4"/>
      </w:pPr>
      <w:hyperlink r:id="rId59">
        <w:r>
          <w:rPr/>
          <w:t>Pràctica d'actituds cooperatives, solidàries i crítiques davant situacions de discriminació per motiu de gènere, sexe i opció afectivasexual</w:t>
        </w:r>
      </w:hyperlink>
    </w:p>
    <w:p>
      <w:pPr>
        <w:pStyle w:val="Link4"/>
      </w:pPr>
      <w:hyperlink r:id="rId6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61">
        <w:r>
          <w:rPr/>
          <w:t>Aprofundiment en els comportaments i actituds discriminatòries en diferents àmbits de la vida</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62">
        <w:r>
          <w:rPr/>
          <w:t>Introducció a l’argumentació: capacitat d’explicar els propis motius</w:t>
        </w:r>
      </w:hyperlink>
    </w:p>
    <w:p>
      <w:pPr>
        <w:pStyle w:val="Link4"/>
      </w:pPr>
      <w:hyperlink r:id="rId63">
        <w:r>
          <w:rPr/>
          <w:t>Pràctica de l’argumentació: capacitat d’explicar i justificar els posicionaments personals</w:t>
        </w:r>
      </w:hyperlink>
    </w:p>
    <w:p>
      <w:pPr>
        <w:pStyle w:val="Link4"/>
      </w:pPr>
      <w:hyperlink r:id="rId64">
        <w:r>
          <w:rPr/>
          <w:t>Obertura als arguments de les altres persones</w:t>
        </w:r>
      </w:hyperlink>
    </w:p>
    <w:p>
      <w:pPr>
        <w:pStyle w:val="Link4"/>
      </w:pPr>
      <w:hyperlink r:id="rId65">
        <w:r>
          <w:rPr/>
          <w:t>Predisposició a matisar els propis arguments a partir de la dialèctica amb altres persones</w:t>
        </w:r>
      </w:hyperlink>
    </w:p>
    <w:p>
      <w:pPr>
        <w:pStyle w:val="Link4"/>
      </w:pPr>
      <w:hyperlink r:id="rId66">
        <w:r>
          <w:rPr/>
          <w:t xml:space="preserve">Pràctica i defensa de la dialèctica, com a forma d’apropar posicionaments amb l’altre i cooperar  </w:t>
        </w:r>
      </w:hyperlink>
    </w:p>
    <w:p>
      <w:pPr>
        <w:pStyle w:val="Link4"/>
      </w:pPr>
      <w:hyperlink r:id="rId67">
        <w:r>
          <w:rPr/>
          <w:t>Reconeixement dels drets i deures propis i dels de les altres persones de l'entorn</w:t>
        </w:r>
      </w:hyperlink>
    </w:p>
    <w:p>
      <w:pPr>
        <w:pStyle w:val="Link4"/>
      </w:pPr>
      <w:hyperlink r:id="rId68">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69">
        <w:r>
          <w:rPr/>
          <w:t>Presa de consciència del procés de construcció de la pròpia identitat com a subjecte polític</w:t>
        </w:r>
      </w:hyperlink>
    </w:p>
    <w:p>
      <w:pPr>
        <w:pStyle w:val="Link4"/>
      </w:pPr>
      <w:hyperlink r:id="rId70">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29">
        <w:r>
          <w:rPr/>
          <w:t>Presentació i pràctica de les diferents habilitats per a la comunicació i la convivència a l’aula</w:t>
        </w:r>
      </w:hyperlink>
    </w:p>
    <w:p>
      <w:pPr>
        <w:pStyle w:val="Link4"/>
      </w:pPr>
      <w:hyperlink r:id="rId32">
        <w:r>
          <w:rPr/>
          <w:t>Pràctica de les diferents habilitats per a la comunicació i la convivència a l’aula i al centre</w:t>
        </w:r>
      </w:hyperlink>
    </w:p>
    <w:p>
      <w:pPr>
        <w:pStyle w:val="Link4"/>
      </w:pPr>
      <w:hyperlink r:id="rId71">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72">
        <w:r>
          <w:rPr/>
          <w:t>Interès per aprofundir en els diferents mecanismes i vies de participació democràtica a l’aula i al centre escolar, indagant propostes de millora i aprofundiment democràtic</w:t>
        </w:r>
      </w:hyperlink>
    </w:p>
    <w:p>
      <w:pPr>
        <w:pStyle w:val="Link4"/>
      </w:pPr>
      <w:hyperlink r:id="rId73">
        <w:r>
          <w:rPr/>
          <w:t>Anàlisi  crítica del procés de construcció i respecte de les diferents normes de convivència democràtica del centre, la família i l’entorn proper en base als criteris de consens i dissens</w:t>
        </w:r>
      </w:hyperlink>
    </w:p>
    <w:p>
      <w:pPr>
        <w:pStyle w:val="Link4"/>
      </w:pPr>
      <w:hyperlink r:id="rId74">
        <w:r>
          <w:rPr/>
          <w:t>Anàlisi crítica dels diferents mecanismes i vies de participació democràtica a l’aula i al centre escolar, indagant propostes de millora i aprofundiment democràtic</w:t>
        </w:r>
      </w:hyperlink>
    </w:p>
    <w:p>
      <w:pPr>
        <w:pStyle w:val="Link4"/>
      </w:pPr>
      <w:hyperlink r:id="rId75">
        <w:r>
          <w:rPr/>
          <w:t>Argumentació i assumpció d’hàbits i comportaments respectuosos amb el medi ambient i l’entorn natural</w:t>
        </w:r>
      </w:hyperlink>
    </w:p>
    <w:p>
      <w:pPr>
        <w:pStyle w:val="Link4"/>
      </w:pPr>
      <w:hyperlink r:id="rId76">
        <w:r>
          <w:rPr/>
          <w:t>Identificació de situacions de discriminació, exclusió, dominació  o violència envers persones i grups per motiu del seu origen o pertinença en diferents àmbits relacionals de l'alumnat</w:t>
        </w:r>
      </w:hyperlink>
    </w:p>
    <w:p>
      <w:pPr>
        <w:pStyle w:val="Link4"/>
      </w:pPr>
      <w:hyperlink r:id="rId7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3"/>
      </w:pPr>
      <w:r>
        <w:t>Diàleg simultani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Oportunitat molt curta per intercanviar idees, opinions, dubtes amb els companys i les companyes. Pel soroll que hi ha durant aquesta proposta, s’anomena també el rusc o brunzir. També se’n diu diàleg per parelles perquè s’acostuma a fer en parelles. És una proposta didàctica que ajuda a trencar el cansament al mig d’una sessió de caire expositiu. És adequada per comprovar els coneixements previs de l’alumnat sobre una temàtica determinada. Hi ha una variació que és l’ajuda en parella que consisteix a posar en comú el que s’ha treballat en parella amb una altra parella.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57">
        <w:r>
          <w:rPr/>
          <w:t>Desenvolupament de diferents conductes i relacions interpersonals basades en el respecte, el diàleg i la igualtat</w:t>
        </w:r>
      </w:hyperlink>
    </w:p>
    <w:p>
      <w:pPr>
        <w:pStyle w:val="Link4"/>
      </w:pPr>
      <w:hyperlink r:id="rId58">
        <w:r>
          <w:rPr/>
          <w:t>Manifestació de conductes i relacions interpersonals basades en el respecte, el diàleg i la igualtat</w:t>
        </w:r>
      </w:hyperlink>
    </w:p>
    <w:p>
      <w:pPr>
        <w:pStyle w:val="Link4"/>
      </w:pPr>
      <w:hyperlink r:id="rId78">
        <w:r>
          <w:rPr/>
          <w:t>Coneixement del tipus de conflicte a l'aula i en la realitat propera, capacitat de comparar-los i d’argumentar si són violents o no</w:t>
        </w:r>
      </w:hyperlink>
    </w:p>
    <w:p>
      <w:pPr>
        <w:pStyle w:val="Link4"/>
      </w:pPr>
      <w:hyperlink r:id="rId79">
        <w:r>
          <w:rPr/>
          <w:t>Coneixement dels diferents tipus de conflictes (locals, socials, internacionals) capacitat de comparar-los, i d’argumentar si són violents o no</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6">
        <w:r>
          <w:rPr/>
          <w:t>Defensa del conflicte com a oportunitat de canvi social</w:t>
        </w:r>
      </w:hyperlink>
    </w:p>
    <w:p>
      <w:pPr>
        <w:pStyle w:val="Link4"/>
      </w:pPr>
      <w:hyperlink r:id="rId29">
        <w:r>
          <w:rPr/>
          <w:t>Presentació i pràctica de les diferents habilitats per a la comunicació i la convivència a l’aula</w:t>
        </w:r>
      </w:hyperlink>
    </w:p>
    <w:p>
      <w:pPr>
        <w:pStyle w:val="Link4"/>
      </w:pPr>
      <w:hyperlink r:id="rId31">
        <w:r>
          <w:rPr/>
          <w:t>Presentació i exercitació d’alguns mecanismes i vies de participació democràtica a l’aula</w:t>
        </w:r>
      </w:hyperlink>
    </w:p>
    <w:p/>
    <w:p>
      <w:pPr>
        <w:pStyle w:val="Heading4"/>
      </w:pPr>
      <w:r>
        <w:t>INSTRUMENTS D'AVALUACIÓ</w:t>
      </w:r>
    </w:p>
    <w:p>
      <w:pPr>
        <w:pStyle w:val="Link4"/>
      </w:pPr>
      <w:hyperlink r:id="rId48">
        <w:r>
          <w:rPr/>
          <w:t>Observació d'actituds</w:t>
        </w:r>
      </w:hyperlink>
    </w:p>
    <w:p/>
    <w:p>
      <w:pPr>
        <w:pStyle w:val="Heading2"/>
      </w:pPr>
      <w:r>
        <w:t>CURRÍCULUM</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 en qualsevol situació comunicativa de l’aula,</w:t>
        <w:br/>
        <w:br/>
        <w:br/>
        <w:t>tant les referides a gestió, organització, discussió dels problemes que sorgeixen en el dia a dia,</w:t>
        <w:br/>
        <w:br/>
        <w:br/>
        <w:t>explicació de vivències personals, com les derivades de situacions d’ensenyament i aprenentatge,</w:t>
        <w:br/>
        <w:br/>
        <w:br/>
        <w:t>amb respecte per les normes que regeixen la interacció oral (torns de paraula, to de veu, ritme).</w:t>
      </w:r>
    </w:p>
    <w:p/>
    <w:p>
      <w:pPr>
        <w:pStyle w:val="Heading4"/>
      </w:pPr>
      <w:r>
        <w:t>CRITERI D'AVALUACIÓ</w:t>
      </w:r>
    </w:p>
    <w:p/>
    <w:p>
      <w:pPr>
        <w:pStyle w:val="Heading4"/>
      </w:pPr>
      <w:r>
        <w:t>PÀGINA REFERÈNCIA DOCUMENT CURRÍCULUM</w:t>
      </w:r>
    </w:p>
    <w:p>
      <w:pPr>
        <w:pStyle w:val="Normal4"/>
      </w:pPr>
      <w:r>
        <w:t>Pàgina 40</w:t>
      </w:r>
    </w:p>
    <w:p/>
    <w:p>
      <w:pPr>
        <w:pStyle w:val="Heading4"/>
      </w:pPr>
      <w:r>
        <w:t>COMPETÈNCIA</w:t>
      </w:r>
    </w:p>
    <w:p>
      <w:pPr>
        <w:pStyle w:val="ListBullet2"/>
      </w:pPr>
      <w:r>
        <w:t>Competència en comunicació lingüística</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Interès i respecte per les intervencions dels altres.</w:t>
      </w:r>
    </w:p>
    <w:p/>
    <w:p>
      <w:pPr>
        <w:pStyle w:val="Heading4"/>
      </w:pPr>
      <w:r>
        <w:t>CRITERI D'AVALUACIÓ</w:t>
      </w:r>
    </w:p>
    <w:p/>
    <w:p>
      <w:pPr>
        <w:pStyle w:val="Heading4"/>
      </w:pPr>
      <w:r>
        <w:t>PÀGINA REFERÈNCIA DOCUMENT CURRÍCULUM</w:t>
      </w:r>
    </w:p>
    <w:p>
      <w:pPr>
        <w:pStyle w:val="Normal4"/>
      </w:pPr>
      <w:r>
        <w:t>Pàgina 40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sense_area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Ús d’elements verbals i no verbals per comunicar-se en situacions multilingües.</w:t>
      </w:r>
    </w:p>
    <w:p/>
    <w:p>
      <w:pPr>
        <w:pStyle w:val="Heading4"/>
      </w:pPr>
      <w:r>
        <w:t>CRITERI D'AVALUACIÓ</w:t>
      </w:r>
    </w:p>
    <w:p/>
    <w:p>
      <w:pPr>
        <w:pStyle w:val="Heading4"/>
      </w:pPr>
      <w:r>
        <w:t>PÀGINA REFERÈNCIA DOCUMENT CURRÍCULUM</w:t>
      </w:r>
    </w:p>
    <w:p>
      <w:pPr>
        <w:pStyle w:val="Normal4"/>
      </w:pPr>
      <w:r>
        <w:t>Pàgina 45</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Àmbit de llengües Llengua i literatura castellana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mestre/a en qualsevol situació comunicativa de</w:t>
        <w:br/>
        <w:br/>
        <w:br/>
        <w:t>l’aula, respectant les normes que regeixen la interacció.</w:t>
      </w:r>
    </w:p>
    <w:p/>
    <w:p>
      <w:pPr>
        <w:pStyle w:val="Heading4"/>
      </w:pPr>
      <w:r>
        <w:t>CRITERI D'AVALUACIÓ</w:t>
      </w:r>
    </w:p>
    <w:p/>
    <w:p>
      <w:pPr>
        <w:pStyle w:val="Heading4"/>
      </w:pPr>
      <w:r>
        <w:t>PÀGINA REFERÈNCIA DOCUMENT CURRÍCULUM</w:t>
      </w:r>
    </w:p>
    <w:p>
      <w:pPr>
        <w:pStyle w:val="Normal4"/>
      </w:pPr>
      <w:r>
        <w:t>Pàgina 42</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Producció de missatges orals: breus exposicions a classe, aprenent a adaptar l’entonació, el to de</w:t>
        <w:br/>
        <w:br/>
        <w:br/>
        <w:t>veu i el gest a la situació comunicativa, amb l’ajut de la comunicació audiovisual sempre que es</w:t>
        <w:br/>
        <w:br/>
        <w:br/>
        <w:t>requereixi per facilitar el discurs oral.</w:t>
      </w:r>
    </w:p>
    <w:p/>
    <w:p>
      <w:pPr>
        <w:pStyle w:val="Heading4"/>
      </w:pPr>
      <w:r>
        <w:t>CRITERI D'AVALUACIÓ</w:t>
      </w:r>
    </w:p>
    <w:p/>
    <w:p>
      <w:pPr>
        <w:pStyle w:val="Heading4"/>
      </w:pPr>
      <w:r>
        <w:t>PÀGINA REFERÈNCIA DOCUMENT CURRÍCULUM</w:t>
      </w:r>
    </w:p>
    <w:p>
      <w:pPr>
        <w:pStyle w:val="Normal4"/>
      </w:pPr>
      <w:r>
        <w:t>Pàgina 42</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Comprensió de missatges orals (instruccions, explicacions, narracions) del mestre/a o dels companys/</w:t>
        <w:br/>
        <w:br/>
        <w:br/>
        <w:t>anyes a l’aula.</w:t>
      </w:r>
    </w:p>
    <w:p/>
    <w:p>
      <w:pPr>
        <w:pStyle w:val="Heading4"/>
      </w:pPr>
      <w:r>
        <w:t>CRITERI D'AVALUACIÓ</w:t>
      </w:r>
    </w:p>
    <w:p/>
    <w:p>
      <w:pPr>
        <w:pStyle w:val="Heading4"/>
      </w:pPr>
      <w:r>
        <w:t>PÀGINA REFERÈNCIA DOCUMENT CURRÍCULUM</w:t>
      </w:r>
    </w:p>
    <w:p>
      <w:pPr>
        <w:pStyle w:val="Normal4"/>
      </w:pPr>
      <w:r>
        <w:t>Pàgina 42</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Interès i respecte per les intervencions dels altres.</w:t>
      </w:r>
    </w:p>
    <w:p/>
    <w:p>
      <w:pPr>
        <w:pStyle w:val="Heading4"/>
      </w:pPr>
      <w:r>
        <w:t>CRITERI D'AVALUACIÓ</w:t>
      </w:r>
    </w:p>
    <w:p/>
    <w:p>
      <w:pPr>
        <w:pStyle w:val="Heading4"/>
      </w:pPr>
      <w:r>
        <w:t>PÀGINA REFERÈNCIA DOCUMENT CURRÍCULUM</w:t>
      </w:r>
    </w:p>
    <w:p>
      <w:pPr>
        <w:pStyle w:val="Normal4"/>
      </w:pPr>
      <w:r>
        <w:t>Pàgina 42</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Àmbit de llengües Llengua estrangera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Interès i respecte per les intervencions orals dels altres.</w:t>
      </w:r>
    </w:p>
    <w:p/>
    <w:p>
      <w:pPr>
        <w:pStyle w:val="Heading4"/>
      </w:pPr>
      <w:r>
        <w:t>CRITERI D'AVALUACIÓ</w:t>
      </w:r>
    </w:p>
    <w:p/>
    <w:p>
      <w:pPr>
        <w:pStyle w:val="Heading4"/>
      </w:pPr>
      <w:r>
        <w:t>PÀGINA REFERÈNCIA DOCUMENT CURRÍCULUM</w:t>
      </w:r>
    </w:p>
    <w:p>
      <w:pPr>
        <w:pStyle w:val="Normal4"/>
      </w:pPr>
      <w:r>
        <w:t>Pàgina 44</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Educació artística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Desinhibició en l’exteriorització d’emocions i sentiments a través del cos, el gest i el moviment.</w:t>
      </w:r>
    </w:p>
    <w:p/>
    <w:p>
      <w:pPr>
        <w:pStyle w:val="Heading4"/>
      </w:pPr>
      <w:r>
        <w:t>CRITERI D'AVALUACIÓ</w:t>
      </w:r>
    </w:p>
    <w:p/>
    <w:p>
      <w:pPr>
        <w:pStyle w:val="Heading4"/>
      </w:pPr>
      <w:r>
        <w:t>PÀGINA REFERÈNCIA DOCUMENT CURRÍCULUM</w:t>
      </w:r>
    </w:p>
    <w:p>
      <w:pPr>
        <w:pStyle w:val="Normal4"/>
      </w:pPr>
      <w:r>
        <w:t>120</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Educació física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en situacions que suposin comunicació corporal amb valoració i reconeixement de les</w:t>
        <w:br/>
        <w:br/>
        <w:br/>
        <w:t>diferències en la manera d’expressar-se.</w:t>
      </w:r>
    </w:p>
    <w:p/>
    <w:p>
      <w:pPr>
        <w:pStyle w:val="Heading4"/>
      </w:pPr>
      <w:r>
        <w:t>CRITERI D'AVALUACIÓ</w:t>
      </w:r>
    </w:p>
    <w:p/>
    <w:p>
      <w:pPr>
        <w:pStyle w:val="Heading4"/>
      </w:pPr>
      <w:r>
        <w:t>PÀGINA REFERÈNCIA DOCUMENT CURRÍCULUM</w:t>
      </w:r>
    </w:p>
    <w:p>
      <w:pPr>
        <w:pStyle w:val="Normal4"/>
      </w:pPr>
      <w:r>
        <w:t>120</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32">
        <w:r>
          <w:rPr/>
          <w:t>Pràctica de les diferents habilitats per a la comunicació i la convivència a l’aula i al centre</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4">
        <w:r>
          <w:rPr/>
          <w:t>Ús de les diferents habilitats per a la comunicació i la convivència a l’aula, al centre i a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stBullet"/>
      </w:pPr>
      <w:r>
        <w:t>Competència emprenedora</w:t>
      </w:r>
    </w:p>
    <w:p>
      <w:pPr>
        <w:pStyle w:val="Link"/>
      </w:pPr>
      <w:hyperlink r:id="rId80">
        <w:r>
          <w:rPr/>
          <w:t>Identificació de la necessitat de prendre decisions de forma autònoma</w:t>
        </w:r>
      </w:hyperlink>
    </w:p>
    <w:p>
      <w:pPr>
        <w:pStyle w:val="ListBullet"/>
      </w:pPr>
      <w:r>
        <w:t>Drets Humans, participació i governança</w:t>
      </w:r>
    </w:p>
    <w:p>
      <w:pPr>
        <w:pStyle w:val="ListBullet"/>
      </w:pPr>
      <w:r>
        <w:t>Educació Primària</w:t>
      </w:r>
    </w:p>
    <w:p>
      <w:pPr>
        <w:pStyle w:val="Link"/>
      </w:pPr>
      <w:hyperlink r:id="rId28">
        <w:r>
          <w:rPr/>
          <w:t>Interès i voluntat per  participar de forma responsable i compromesa en les  tasques escolars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stBullet"/>
      </w:pPr>
      <w:r>
        <w:t>Competència emprenedora</w:t>
      </w:r>
    </w:p>
    <w:p>
      <w:pPr>
        <w:pStyle w:val="Link"/>
      </w:pPr>
      <w:hyperlink r:id="rId30">
        <w:r>
          <w:rPr/>
          <w:t>Presentació i pràctica de les normes, i de la seva importància per a la convivència democràtica en els diferents àmbits relacionals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stBullet"/>
      </w:pPr>
      <w:r>
        <w:t>Competència emprenedora</w:t>
      </w:r>
    </w:p>
    <w:p>
      <w:pPr>
        <w:pStyle w:val="Link"/>
      </w:pPr>
      <w:hyperlink r:id="rId31">
        <w:r>
          <w:rPr/>
          <w:t>Presentació i exercitació d’alguns mecanismes i vies de participació democràtica a l’aula</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www.transformarelmon-guia.edualter.org/ca/instruments/observacio-dactituds" TargetMode="External"/><Relationship Id="rId49"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50"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51"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52"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53"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5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5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5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5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5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5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6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6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6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6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6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6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6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67"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m" TargetMode="External"/><Relationship Id="rId6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6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7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7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7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7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7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7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7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7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7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7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8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