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i voluntat per  participar de forma responsable i compromesa en les  tasques escolars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S’interessen i mostren voluntat per participar de forma responsable i compromesa en les tasques escolars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la importància de la participació i coresponsabilitat en les tasques de la vida</w:t>
        <w:br/>
        <w:br/>
        <w:br/>
        <w:t>domèstica, escolar i social, superant estereotips sexistes.</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Manteniment de la neteja i col·laboració en l’ordre i l’estalvi de materials a l’escola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7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4">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www.transformarelmon-guia.edualter.org/ca/instruments/diari-daula"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