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Proposta i posada en pràctica de diferents mecanismes  de defensa i reivindicació de drets en situacions de vulnerabilitat social a escala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Proposen i posen en pràctica diferents mecanismes de defensa i reivindicació de drets en situacions de vulnerabilitat social a escala local i global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4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9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0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7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5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6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6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6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0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1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6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9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0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1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9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0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www.transformarelmon-guia.edualter.org/ca/instruments/observacio-dactituds" TargetMode="External"/><Relationship Id="rId4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4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4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4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6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6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6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6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88" Type="http://schemas.openxmlformats.org/officeDocument/2006/relationships/hyperlink" Target="https://www.transformarelmon-guia.edualter.org/ca/instruments/contractes-didactics" TargetMode="External"/><Relationship Id="rId8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9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