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els instruments de protecció de drets i incidència existents (instruments internacionals, moviments sindicals, ILP...) i posen en pràctica algun dels mecanismes de defensa i reivindicació de drets en situacions de vulnerabilitat social a escala local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6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0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71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72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73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74">
        <w:r>
          <w:rPr/>
          <w:t>Defensa del conflicte com a oportunitat de canvi social</w:t>
        </w:r>
      </w:hyperlink>
    </w:p>
    <w:p>
      <w:pPr>
        <w:pStyle w:val="Link4"/>
      </w:pPr>
      <w:hyperlink r:id="rId75">
        <w:r>
          <w:rPr/>
          <w:t xml:space="preserve">Coneixement de les normes de l’aula </w:t>
        </w:r>
      </w:hyperlink>
    </w:p>
    <w:p>
      <w:pPr>
        <w:pStyle w:val="Link4"/>
      </w:pPr>
      <w:hyperlink r:id="rId76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77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78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79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80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81">
        <w:r>
          <w:rPr/>
          <w:t>Obertura als arguments de les altres persones</w:t>
        </w:r>
      </w:hyperlink>
    </w:p>
    <w:p>
      <w:pPr>
        <w:pStyle w:val="Link4"/>
      </w:pPr>
      <w:hyperlink r:id="rId82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83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84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85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86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87">
        <w:r>
          <w:rPr/>
          <w:t>Presentació dels conceptes de drets i deures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9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90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91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92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93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94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95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96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9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98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69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0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0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0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0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0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0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4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10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1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11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1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1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1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1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1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11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11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2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2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2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2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2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3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32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33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34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35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36">
        <w:r>
          <w:rPr/>
          <w:t>Contractes didàctics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8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1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7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8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7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7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7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7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8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8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8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8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8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8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8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9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9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9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9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9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9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0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0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0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0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0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0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0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1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1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1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1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11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2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2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36" Type="http://schemas.openxmlformats.org/officeDocument/2006/relationships/hyperlink" Target="https://www.transformarelmon-guia.edualter.org/ca/instruments/contractes-didactics" TargetMode="External"/><Relationship Id="rId13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