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Indagació de tot tipus d'accions que contribueixin a eradicar les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Indaguen tot tipus d’accions que contribueixin a eradicar les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7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