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Analitzen críticament la trajectòria històrica dels drets humans (drets civils i polítics; drets socials, econòmics, ambientals i culturals; drets emergents) i els instruments de protecció existents (Declaració Universal dels Drets Humans,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Pr>
        <w:pStyle w:val="Link4"/>
      </w:pPr>
      <w:hyperlink r:id="rId90">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91">
        <w:r>
          <w:rPr/>
          <w:t>Respecte  i defensa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nk"/>
      </w:pPr>
      <w:hyperlink r:id="rId92">
        <w:r>
          <w:rPr/>
          <w:t>Indagació de tot tipus d'accions que contribueixin a eradicar les situacions de marginació, discriminació, injustícia i violació de drets fonamentals en l’entorn proper</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9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stBullet"/>
      </w:pPr>
      <w:r>
        <w:t>Drets Humans, participació i governança</w:t>
      </w:r>
    </w:p>
    <w:p>
      <w:pPr>
        <w:pStyle w:val="ListBullet"/>
      </w:pPr>
      <w:r>
        <w:t>Educació Secundària Obligatòria (ESO)</w:t>
      </w:r>
    </w:p>
    <w:p>
      <w:pPr>
        <w:pStyle w:val="Link"/>
      </w:pPr>
      <w:hyperlink r:id="rId94">
        <w:r>
          <w:rPr/>
          <w:t xml:space="preserve">Anàlisi crítica de les diferents vinculacions existents entre la protecció dels drets humans i  la garantia de la pau, el desenvolupament i la democràcia  </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www.transformarelmon-guia.edualter.org/ca/instruments/base-dorientacio"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www.transformarelmon-guia.edualter.org/ca/instruments/carpeta-daprenentatge" TargetMode="External"/><Relationship Id="rId89" Type="http://schemas.openxmlformats.org/officeDocument/2006/relationships/hyperlink" Target="https://www.transformarelmon-guia.edualter.org/ca/instruments/portafoli1" TargetMode="External"/><Relationship Id="rId90" Type="http://schemas.openxmlformats.org/officeDocument/2006/relationships/hyperlink" Target="https://www.transformarelmon-guia.edualter.org/ca/instruments/rubrica-perspeciva-feminista" TargetMode="External"/><Relationship Id="rId91"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92"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9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94"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