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PRIMÀRIA</w:t>
      </w:r>
    </w:p>
    <w:p/>
    <w:p>
      <w:pPr>
        <w:pStyle w:val="Title"/>
      </w:pPr>
      <w:r>
        <w:t>Identificació i reflexió al voltant de les diferents situacions de violació dels drets humans tant en països en situacions de conflictes armats o amb sistemes polítics no democràtics con en l'entorn proper</w:t>
      </w:r>
    </w:p>
    <w:p/>
    <w:p>
      <w:pPr>
        <w:pStyle w:val="Heading1"/>
      </w:pPr>
      <w:r>
        <w:t>OBJECTIU EIX</w:t>
      </w:r>
    </w:p>
    <w:p>
      <w:pPr/>
      <w:r>
        <w:t>Esdevenir persones participatives i actives, capaces de prendre decisions orientades a respectar i defensar els drets humans i la convivència democràtica.</w:t>
      </w:r>
    </w:p>
    <w:p/>
    <w:p>
      <w:pPr>
        <w:pStyle w:val="Heading1"/>
      </w:pPr>
      <w:r>
        <w:t>OBJECTIU BLOC</w:t>
      </w:r>
    </w:p>
    <w:p>
      <w:pPr/>
      <w:r>
        <w:t>Conèixer els drets humans i els diferents mecanismes de defensa i reivindicació existents, per tal d'esdevenir persones capaces de rebutjar situacions de vulnerabilitat social i violació de drets.</w:t>
      </w:r>
    </w:p>
    <w:p/>
    <w:p>
      <w:pPr>
        <w:pStyle w:val="Heading1"/>
      </w:pPr>
      <w:r>
        <w:t>CRITERI D'AVALUACIÓ</w:t>
      </w:r>
    </w:p>
    <w:p>
      <w:pPr/>
      <w:r>
        <w:t>Identifiquen i reflexionen al voltant de les diferents situacions de violació dels drets humans en països amb grans desigualtats, conflictes armats o amb sistemes polítics no democràtics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Superior Primària</w:t>
      </w:r>
    </w:p>
    <w:p/>
    <w:p>
      <w:pPr>
        <w:pStyle w:val="Heading1"/>
      </w:pPr>
      <w:r>
        <w:t>COMPETÈNCIES</w:t>
      </w:r>
    </w:p>
    <w:p>
      <w:pPr>
        <w:pStyle w:val="ListBullet"/>
      </w:pPr>
      <w:r>
        <w:t>Competència matemàtica i competència en ciència, tecnologia i enginyeria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QUINS EIXOS TEMÀTICS PENSES QUE POT CONTRIBUIR A TREBALLAR DE FORMA MÉS ESPECÍFICA AQUESTA TÈCNICA?</w:t>
      </w:r>
    </w:p>
    <w:p>
      <w:pPr>
        <w:pStyle w:val="ListBullet2"/>
      </w:pPr>
      <w:r>
        <w:t>Gènere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3"/>
      </w:pPr>
      <w:r>
        <w:t>Treball per projectes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El treball per projectes és una proposta que pretén fomentar en l’alumnat un tipus d’aprenentatge diferent, centrat en les seves pròpies motivacions i interessos, on el propi alumnat es qüestiona un tema d’estudi, fa una cerca d’informació, reelabora i sistematitza aquesta informació obtinguda. El propòsit central d’aquest tipus d’iniciatives és que l’alumnat aprengui a buscar, analitzar i ultilitzar la informació per tal de donar resposta als interrogants que es planteja sobre una temàtica seleccionada a partir dels seus interessos.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d'indagació i construcció conjunta del coneixement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>
      <w:pPr>
        <w:pStyle w:val="ListBullet2"/>
      </w:pPr>
      <w:r>
        <w:t>Centre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68">
        <w:r>
          <w:rPr/>
          <w:t>Reconeixement  dels drets i deures individuals i col·lectius en qüestió de gènere.</w:t>
        </w:r>
      </w:hyperlink>
    </w:p>
    <w:p>
      <w:pPr>
        <w:pStyle w:val="Link4"/>
      </w:pPr>
      <w:hyperlink r:id="rId69">
        <w:r>
          <w:rPr/>
          <w:t>Valoració de situacions de desigualtat, injustícia i discriminació per motiu de gènere, sexe o opció afectivosexual.</w:t>
        </w:r>
      </w:hyperlink>
    </w:p>
    <w:p>
      <w:pPr>
        <w:pStyle w:val="Link4"/>
      </w:pPr>
      <w:hyperlink r:id="rId70">
        <w:r>
          <w:rPr/>
          <w:t>Valoració del paper de la dona i els sabers femenins com a motor de canvi i transformació social.</w:t>
        </w:r>
      </w:hyperlink>
    </w:p>
    <w:p>
      <w:pPr>
        <w:pStyle w:val="Link4"/>
      </w:pPr>
      <w:hyperlink r:id="rId71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72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73">
        <w:r>
          <w:rPr/>
          <w:t>Interès per coneixer les causes(i les conseqüències) de l’existència de diferències i desigualtats socials per motiu d’identitat de gènere, d’identitat sexual i d’opció afectivasexual</w:t>
        </w:r>
      </w:hyperlink>
    </w:p>
    <w:p>
      <w:pPr>
        <w:pStyle w:val="Link4"/>
      </w:pPr>
      <w:hyperlink r:id="rId74">
        <w:r>
          <w:rPr/>
          <w:t>Anàlisi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75">
        <w:r>
          <w:rPr/>
          <w:t>Reflexió crítica de les causes (i les conseqüències) de l’existència de diferències i desigualtats socials per motiu de gènere, d’identitat sexual i opció afectivasexual</w:t>
        </w:r>
      </w:hyperlink>
    </w:p>
    <w:p>
      <w:pPr>
        <w:pStyle w:val="Link4"/>
      </w:pPr>
      <w:hyperlink r:id="rId76">
        <w:r>
          <w:rPr/>
          <w:t>Aprofundiment en els diferents estereotips prejudicis i discriminacions envers la identitat de gènere, la identitat sexual i l’opció afectivosexual en les diferents dimensions i àmbits personals i socials</w:t>
        </w:r>
      </w:hyperlink>
    </w:p>
    <w:p>
      <w:pPr>
        <w:pStyle w:val="Link4"/>
      </w:pPr>
      <w:hyperlink r:id="rId77">
        <w:r>
          <w:rPr/>
          <w:t>Aprofundiment en la pràctica d’actituds cooperatives, solidàries i crítiques davant situacions de discriminació per motiu de gènere, sexe i opció afectivasexual.</w:t>
        </w:r>
      </w:hyperlink>
    </w:p>
    <w:p>
      <w:pPr>
        <w:pStyle w:val="Link4"/>
      </w:pPr>
      <w:hyperlink r:id="rId78">
        <w:r>
          <w:rPr/>
          <w:t>Aprofundiment en el coneixement, la tria i l’aplicació de les eines, mecanismes i recursos de prevenció i protecció en situacions de discriminació i vulnerabilitat per motiu de gènere, sexe o opció afectivasexual.</w:t>
        </w:r>
      </w:hyperlink>
    </w:p>
    <w:p>
      <w:pPr>
        <w:pStyle w:val="Link4"/>
      </w:pPr>
      <w:hyperlink r:id="rId79">
        <w:r>
          <w:rPr/>
          <w:t xml:space="preserve">Valoració negativa dels estereotips, prejudicis i discriminacions envers la identitat de gènere, la identitat sexual i l’opció afectivosexual </w:t>
        </w:r>
      </w:hyperlink>
    </w:p>
    <w:p>
      <w:pPr>
        <w:pStyle w:val="Link4"/>
      </w:pPr>
      <w:hyperlink r:id="rId80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81">
        <w:r>
          <w:rPr/>
          <w:t>Visió crítica envers els estereotips  i prejudicis de gènere en les diferents dimensions i àmbits personals i socials.</w:t>
        </w:r>
      </w:hyperlink>
    </w:p>
    <w:p>
      <w:pPr>
        <w:pStyle w:val="Link4"/>
      </w:pPr>
      <w:hyperlink r:id="rId82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83">
        <w:r>
          <w:rPr/>
          <w:t>Introducció a la dimensió internacional, al planeta i a altres països</w:t>
        </w:r>
      </w:hyperlink>
    </w:p>
    <w:p>
      <w:pPr>
        <w:pStyle w:val="Link4"/>
      </w:pPr>
      <w:hyperlink r:id="rId84">
        <w:r>
          <w:rPr/>
          <w:t>Presentació de les Nacions Unides i dels drets humans</w:t>
        </w:r>
      </w:hyperlink>
    </w:p>
    <w:p>
      <w:pPr>
        <w:pStyle w:val="Link4"/>
      </w:pPr>
      <w:hyperlink r:id="rId85">
        <w:r>
          <w:rPr/>
          <w:t>Coneixement del rol de les Nacions Unides i del dret internacional</w:t>
        </w:r>
      </w:hyperlink>
    </w:p>
    <w:p>
      <w:pPr>
        <w:pStyle w:val="Link4"/>
      </w:pPr>
      <w:hyperlink r:id="rId86">
        <w:r>
          <w:rPr/>
          <w:t>Coneixement del paper dels principals actors internacionals i dels mecanismes del dret existents per promoure la pau</w:t>
        </w:r>
      </w:hyperlink>
    </w:p>
    <w:p>
      <w:pPr>
        <w:pStyle w:val="Link4"/>
      </w:pPr>
      <w:hyperlink r:id="rId87">
        <w:r>
          <w:rPr/>
          <w:t>Valoració crítica dels principals actors i del dret internacionals existents, i de les pràctiques que suposen una oportunitat per promoure la pau</w:t>
        </w:r>
      </w:hyperlink>
    </w:p>
    <w:p>
      <w:pPr>
        <w:pStyle w:val="Link4"/>
      </w:pPr>
      <w:hyperlink r:id="rId88">
        <w:r>
          <w:rPr/>
          <w:t>Presentació d’algunes formes per frenar la violència a l’entorn escolar (normes de centre contra la violència, actitud personal per rebutjar-la...)</w:t>
        </w:r>
      </w:hyperlink>
    </w:p>
    <w:p>
      <w:pPr>
        <w:pStyle w:val="Link4"/>
      </w:pPr>
      <w:hyperlink r:id="rId89">
        <w:r>
          <w:rPr/>
          <w:t>Presentació d’algunes formes per promoure la pau en l’entorn escolar (normes de convivència de centre, actitud personal d’estima, empatia, cooperació...)</w:t>
        </w:r>
      </w:hyperlink>
    </w:p>
    <w:p>
      <w:pPr>
        <w:pStyle w:val="Link4"/>
      </w:pPr>
      <w:hyperlink r:id="rId90">
        <w:r>
          <w:rPr/>
          <w:t xml:space="preserve">Aplicació de les formes per frenar la violència en l’entorn proper (normes contra la violència, actitud personal per rebutjar la violència dins i fora de l’escola...)  </w:t>
        </w:r>
      </w:hyperlink>
    </w:p>
    <w:p>
      <w:pPr>
        <w:pStyle w:val="Link4"/>
      </w:pPr>
      <w:hyperlink r:id="rId91">
        <w:r>
          <w:rPr/>
          <w:t xml:space="preserve">Aplicació de les formes per promoure la pau en l’entorn proper (normes de convivència de centre, actitud personal d’estima, empatia, cooperació...)  </w:t>
        </w:r>
      </w:hyperlink>
    </w:p>
    <w:p>
      <w:pPr>
        <w:pStyle w:val="Link4"/>
      </w:pPr>
      <w:hyperlink r:id="rId92">
        <w:r>
          <w:rPr/>
          <w:t>Coneixement de formes de frenar la violència en l’entorn proper i a nivell mundial   (rebutjar la guerra, estar a favor del desarmament...)</w:t>
        </w:r>
      </w:hyperlink>
    </w:p>
    <w:p>
      <w:pPr>
        <w:pStyle w:val="Link4"/>
      </w:pPr>
      <w:hyperlink r:id="rId93">
        <w:r>
          <w:rPr/>
          <w:t>Coneixement de formes per promoure la pau en l’entorn proper i a nivell mundial   (dret a la pau, educació perla pau, control dels recursos naturals...)</w:t>
        </w:r>
      </w:hyperlink>
    </w:p>
    <w:p>
      <w:pPr>
        <w:pStyle w:val="Link4"/>
      </w:pPr>
      <w:hyperlink r:id="rId94">
        <w:r>
          <w:rPr/>
          <w:t>Anàlisi crític  de les alternatives al militarisme, a la despesa militar, les guerres i a les formes de violència en general, properes i globals</w:t>
        </w:r>
      </w:hyperlink>
    </w:p>
    <w:p>
      <w:pPr>
        <w:pStyle w:val="Link4"/>
      </w:pPr>
      <w:hyperlink r:id="rId95">
        <w:r>
          <w:rPr/>
          <w:t>Anàlisi crític  de  les propostes teòriques (teories pacifistes) i pràctiques (alternatives pacifistes) per a promoure la pau de l’entorn i global</w:t>
        </w:r>
      </w:hyperlink>
    </w:p>
    <w:p>
      <w:pPr>
        <w:pStyle w:val="Link4"/>
      </w:pPr>
      <w:hyperlink r:id="rId96">
        <w:r>
          <w:rPr/>
          <w:t>Planificació i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97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98">
        <w:r>
          <w:rPr/>
          <w:t>Comprensió dels plantejaments pacifistes i noviolents des de la teoria (valors i arguments de pau) fins a la pràctica (alternatives de pau) (pau positiva)</w:t>
        </w:r>
      </w:hyperlink>
    </w:p>
    <w:p>
      <w:pPr>
        <w:pStyle w:val="Link4"/>
      </w:pPr>
      <w:hyperlink r:id="rId99">
        <w:r>
          <w:rPr/>
          <w:t>Valoració crítica de la posada en pràctica d’una estratègia  a mig termini i de tasques per tal de millorar aspectes de l’entorn proper o necessitats socials (desarmament, pau, drets, major equitat, relacions més justes)</w:t>
        </w:r>
      </w:hyperlink>
    </w:p>
    <w:p>
      <w:pPr>
        <w:pStyle w:val="Link4"/>
      </w:pPr>
      <w:hyperlink r:id="rId100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102">
        <w:r>
          <w:rPr/>
          <w:t>Identificació dels diferents agents que participen en l’organització de la vida pública i les seves funcions en el marc del sistema democràtic</w:t>
        </w:r>
      </w:hyperlink>
    </w:p>
    <w:p>
      <w:pPr>
        <w:pStyle w:val="Link4"/>
      </w:pPr>
      <w:hyperlink r:id="rId103">
        <w:r>
          <w:rPr/>
          <w:t>Identificació de les diferents funcions, límits i interdependències existents entre institucions, associacions, moviments i xarxes socials de l’àmbit escolar i  local</w:t>
        </w:r>
      </w:hyperlink>
    </w:p>
    <w:p>
      <w:pPr>
        <w:pStyle w:val="Link4"/>
      </w:pPr>
      <w:hyperlink r:id="rId104">
        <w:r>
          <w:rPr/>
          <w:t>Coneixement de les característiques dels diferents models de governança i sistemes d’organització política existents.</w:t>
        </w:r>
      </w:hyperlink>
    </w:p>
    <w:p>
      <w:pPr>
        <w:pStyle w:val="Link4"/>
      </w:pPr>
      <w:hyperlink r:id="rId105">
        <w:r>
          <w:rPr/>
          <w:t>Interpretació crítica dels missatges procedents dels mitjans de comunicació, Internet i altres fonts, considerant  la necessitat d’un sistema d’informació i de comunicació públic, veraç i transparent com a garantia de la democràcia</w:t>
        </w:r>
      </w:hyperlink>
    </w:p>
    <w:p>
      <w:pPr>
        <w:pStyle w:val="Link4"/>
      </w:pPr>
      <w:hyperlink r:id="rId106">
        <w:r>
          <w:rPr/>
          <w:t>Identificació dels propis compromisos i responsabilitats en relació a  la planificació, organització i realització de les tasques escolars i familiars</w:t>
        </w:r>
      </w:hyperlink>
    </w:p>
    <w:p>
      <w:pPr>
        <w:pStyle w:val="Link4"/>
      </w:pPr>
      <w:hyperlink r:id="rId107">
        <w:r>
          <w:rPr/>
          <w:t>Anàlisi crítica dels diferents mecanismes i vies de participació democràtica a l’aula i al centre escolar, indagant propostes de millora i aprofundiment democràtic</w:t>
        </w:r>
      </w:hyperlink>
    </w:p>
    <w:p>
      <w:pPr>
        <w:pStyle w:val="Link4"/>
      </w:pPr>
      <w:hyperlink r:id="rId108">
        <w:r>
          <w:rPr/>
          <w:t>Interès per conèixer les causes i conseqüències dels diferents problemes mediambientals degut a l’activitat humana.</w:t>
        </w:r>
      </w:hyperlink>
    </w:p>
    <w:p>
      <w:pPr>
        <w:pStyle w:val="Link4"/>
      </w:pPr>
      <w:hyperlink r:id="rId109">
        <w:r>
          <w:rPr/>
          <w:t>Coneixement de les diferents cosmologies i cosmogonies, i la seva vinculació amb el medi ambient, el territori i la naturalesa.</w:t>
        </w:r>
      </w:hyperlink>
    </w:p>
    <w:p>
      <w:pPr>
        <w:pStyle w:val="Link4"/>
      </w:pPr>
      <w:hyperlink r:id="rId110">
        <w:r>
          <w:rPr/>
          <w:t>Identificació dels drets i deures individuals i col·lectius que garanteixin la protecció del mediambient.</w:t>
        </w:r>
      </w:hyperlink>
    </w:p>
    <w:p>
      <w:pPr>
        <w:pStyle w:val="Link4"/>
      </w:pPr>
      <w:hyperlink r:id="rId111">
        <w:r>
          <w:rPr/>
          <w:t>Anàlisi  de les funcions dels diferents elements que configuren el medi ambient, el territori i la naturalesa</w:t>
        </w:r>
      </w:hyperlink>
    </w:p>
    <w:p>
      <w:pPr>
        <w:pStyle w:val="Link4"/>
      </w:pPr>
      <w:hyperlink r:id="rId112">
        <w:r>
          <w:rPr/>
          <w:t>Aprofundiment en el coneixement de les causes i conseqüències dels diferents problemes mediambientals degut a l’impacte de l’activitat humana a nivell local i a escala global</w:t>
        </w:r>
      </w:hyperlink>
    </w:p>
    <w:p>
      <w:pPr>
        <w:pStyle w:val="Link4"/>
      </w:pPr>
      <w:hyperlink r:id="rId113">
        <w:r>
          <w:rPr/>
          <w:t>Anàlisi de les diferents cosmologies i cosmogonies, i la seva vinculació amb el medi ambient, el territori i la naturalesa</w:t>
        </w:r>
      </w:hyperlink>
    </w:p>
    <w:p>
      <w:pPr>
        <w:pStyle w:val="Link4"/>
      </w:pPr>
      <w:hyperlink r:id="rId114">
        <w:r>
          <w:rPr/>
          <w:t>Coneixement i anàlisi dels drets i deures individuals  i col·lectius que garanteixin la protecció del medi ambient a nivell local i a escala global</w:t>
        </w:r>
      </w:hyperlink>
    </w:p>
    <w:p>
      <w:pPr>
        <w:pStyle w:val="Link4"/>
      </w:pPr>
      <w:hyperlink r:id="rId115">
        <w:r>
          <w:rPr/>
          <w:t>Disseny de plans d’actuació i millora d’hàbits respectuosos amb el medi ambient i l’entorn natural proper de manera col·laborativa.</w:t>
        </w:r>
      </w:hyperlink>
    </w:p>
    <w:p>
      <w:pPr>
        <w:pStyle w:val="Link4"/>
      </w:pPr>
      <w:hyperlink r:id="rId116">
        <w:r>
          <w:rPr/>
          <w:t>Reflexió crítica sobre les funcions dels diferents elements que configuren el medi ambient, el territori i la naturalesa.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117">
        <w:r>
          <w:rPr/>
          <w:t>Valoració de les diferents cosmologies i cosmogonies, i la seva vinculació amb el medi ambient, el territori i la naturalesa.</w:t>
        </w:r>
      </w:hyperlink>
    </w:p>
    <w:p>
      <w:pPr>
        <w:pStyle w:val="Link4"/>
      </w:pPr>
      <w:hyperlink r:id="rId118">
        <w:r>
          <w:rPr/>
          <w:t>Reconeixement dels drets i deures individuals i col·lectius que garanteixin un entorn mediambiental segur per al desenvolupament dels éssers vius, en general, i de les les persones, en concret</w:t>
        </w:r>
      </w:hyperlink>
    </w:p>
    <w:p>
      <w:pPr>
        <w:pStyle w:val="Link4"/>
      </w:pPr>
      <w:hyperlink r:id="rId119">
        <w:r>
          <w:rPr/>
          <w:t xml:space="preserve">Defensa i cura del medi ambient envers la seva regressió  i deteriorament. </w:t>
        </w:r>
      </w:hyperlink>
    </w:p>
    <w:p>
      <w:pPr>
        <w:pStyle w:val="Link4"/>
      </w:pPr>
      <w:hyperlink r:id="rId120">
        <w:r>
          <w:rPr/>
          <w:t>Valoració dels diferents elements que configuren el medi ambient, el territori proper i llunyà, i la naturalesa.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121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122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123">
        <w:r>
          <w:rPr/>
          <w:t>Interès en participar en propostes i accions de conservació del medi ambient, el territori i la naturalesa de l’entorn proper.</w:t>
        </w:r>
      </w:hyperlink>
    </w:p>
    <w:p>
      <w:pPr>
        <w:pStyle w:val="Link4"/>
      </w:pPr>
      <w:hyperlink r:id="rId124">
        <w:r>
          <w:rPr/>
          <w:t>Pràctica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125">
        <w:r>
          <w:rPr/>
          <w:t>Aprofundiment en els diferents elements característics de la societat de consum.</w:t>
        </w:r>
      </w:hyperlink>
    </w:p>
    <w:p>
      <w:pPr>
        <w:pStyle w:val="Link4"/>
      </w:pPr>
      <w:hyperlink r:id="rId126">
        <w:r>
          <w:rPr/>
          <w:t>Participació en propostes i accions de conservació del medi ambient, el territori i la naturalesa de l’entorn proper</w:t>
        </w:r>
      </w:hyperlink>
    </w:p>
    <w:p>
      <w:pPr>
        <w:pStyle w:val="Link4"/>
      </w:pPr>
      <w:hyperlink r:id="rId127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128">
        <w:r>
          <w:rPr/>
          <w:t>Coneixement de diferents alternatives de consum o activitats econòmiques relacionades amb la producció de béns i serveis.</w:t>
        </w:r>
      </w:hyperlink>
    </w:p>
    <w:p>
      <w:pPr>
        <w:pStyle w:val="Link4"/>
      </w:pPr>
      <w:hyperlink r:id="rId129">
        <w:r>
          <w:rPr/>
          <w:t>Coneixement dels diferents elements característics de la societat de consum i dels mitjans de comunicació i publicitaris que els donen cobertura</w:t>
        </w:r>
      </w:hyperlink>
    </w:p>
    <w:p>
      <w:pPr>
        <w:pStyle w:val="Link4"/>
      </w:pPr>
      <w:hyperlink r:id="rId130">
        <w:r>
          <w:rPr/>
          <w:t>Assumpció de les conseqüències que tenen les pròpies accions sobre el medi natural, i de mesurar-ne l’impacte.</w:t>
        </w:r>
      </w:hyperlink>
    </w:p>
    <w:p>
      <w:pPr>
        <w:pStyle w:val="Link4"/>
      </w:pPr>
      <w:hyperlink r:id="rId131">
        <w:r>
          <w:rPr/>
          <w:t>Implicació en propostes i accions de conservació i protecció del medi ambint, el territori i la naturalesa.</w:t>
        </w:r>
      </w:hyperlink>
    </w:p>
    <w:p>
      <w:pPr>
        <w:pStyle w:val="Link4"/>
      </w:pPr>
      <w:hyperlink r:id="rId132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133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134">
        <w:r>
          <w:rPr/>
          <w:t>Compromís i implicació en desenvolupar propostes i accions de conservació del medi ambient, el territori i la naturalesa.</w:t>
        </w:r>
      </w:hyperlink>
    </w:p>
    <w:p>
      <w:pPr>
        <w:pStyle w:val="Link4"/>
      </w:pPr>
      <w:hyperlink r:id="rId135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136">
        <w:r>
          <w:rPr/>
          <w:t>Identificació del lloc d’origen de les famílies de l’alumnat, comparant les semblances i les diferències existents</w:t>
        </w:r>
      </w:hyperlink>
    </w:p>
    <w:p>
      <w:pPr>
        <w:pStyle w:val="Link4"/>
      </w:pPr>
      <w:hyperlink r:id="rId137">
        <w:r>
          <w:rPr/>
          <w:t>Coneixement d’alguns principis i valors fonamentals (justícia, equitat, pau, dignitat, llibertat, solidaritat...) que constitueixen la base de la igualtat de drets i oportunitats per a totes les persones independentment del seu origen o pertinença.</w:t>
        </w:r>
      </w:hyperlink>
    </w:p>
    <w:p>
      <w:pPr>
        <w:pStyle w:val="Link4"/>
      </w:pPr>
      <w:hyperlink r:id="rId138">
        <w:r>
          <w:rPr/>
          <w:t>Reconeixement dels principis i valors fonamentals (justícia, equitat, dignitat, pau, llibertat, solidaritat...) que constitueixen la base de la igualtat de drets i oportunitats per a totes les persones independentment del seu origen o pertinença</w:t>
        </w:r>
      </w:hyperlink>
    </w:p>
    <w:p>
      <w:pPr>
        <w:pStyle w:val="Link4"/>
      </w:pPr>
      <w:hyperlink r:id="rId139">
        <w:r>
          <w:rPr/>
          <w:t>Comprensió crítica de les causes, conseqüències  i característiques de les migracions actuals en el context de la globalització econòmica i de les comunicacions</w:t>
        </w:r>
      </w:hyperlink>
    </w:p>
    <w:p>
      <w:pPr>
        <w:pStyle w:val="Link4"/>
      </w:pPr>
      <w:hyperlink r:id="rId140">
        <w:r>
          <w:rPr/>
          <w:t>Observació de comentaris, opinions, valoracions i interpretacions que es donen en els mitjans de comunicació, Internet, xarxes socials i altres espais d'informació i comunicació respecte als  diferents col.lectius socials i culturals</w:t>
        </w:r>
      </w:hyperlink>
    </w:p>
    <w:p>
      <w:pPr>
        <w:pStyle w:val="Link4"/>
      </w:pPr>
      <w:hyperlink r:id="rId141">
        <w:r>
          <w:rPr/>
          <w:t>Observació de situacions de discriminació, exclusió, dominació o violència  envers persones i grups per motiu del seu origen o pertinença en l’entorn proper de l'alumnat</w:t>
        </w:r>
      </w:hyperlink>
    </w:p>
    <w:p>
      <w:pPr>
        <w:pStyle w:val="Link4"/>
      </w:pPr>
      <w:hyperlink r:id="rId142">
        <w:r>
          <w:rPr/>
          <w:t>Anàlisi dels comentaris, opinions, valoracions i interpretacions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3">
        <w:r>
          <w:rPr/>
          <w:t>Identificació de diferents eines, mecanismes i recursos útils per detectar i prevenir comportaments i/o situacions de discriminació, exclusió, dominació o violència envers les persones i grups per motiu del seu origen o pertinença, i pràctica d'aquestes estratègies a l'aula i al centre</w:t>
        </w:r>
      </w:hyperlink>
    </w:p>
    <w:p>
      <w:pPr>
        <w:pStyle w:val="Link4"/>
      </w:pPr>
      <w:hyperlink r:id="rId144">
        <w:r>
          <w:rPr/>
          <w:t>Reflexió crítica sobre els comentaris, opinions, valoracions i interpretacions   que es donen en els mitjans de comunicació, Internet, xarxes socials i altres espais d'informació i comunicació respecte als diferents col.lectius socials i culturals</w:t>
        </w:r>
      </w:hyperlink>
    </w:p>
    <w:p>
      <w:pPr>
        <w:pStyle w:val="Link4"/>
      </w:pPr>
      <w:hyperlink r:id="rId145">
        <w:r>
          <w:rPr/>
          <w:t>Reflexió sobre situacions de discriminació, exclusió, dominació o violència envers persones i grups per motiu del seu origen o pertinença, en l'entorn proper i al món, en diferents moments històrics</w:t>
        </w:r>
      </w:hyperlink>
    </w:p>
    <w:p>
      <w:pPr>
        <w:pStyle w:val="Link4"/>
      </w:pPr>
      <w:hyperlink r:id="rId146">
        <w:r>
          <w:rPr/>
          <w:t>Identificació dels propis drets com a persones i com a membres de determinats col•lectius a partir d’aspectes propers (educació, salut, infància...)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147">
        <w:r>
          <w:rPr/>
          <w:t>Carpeta d'aprenentatge</w:t>
        </w:r>
      </w:hyperlink>
    </w:p>
    <w:p>
      <w:pPr>
        <w:pStyle w:val="Link4"/>
      </w:pPr>
      <w:hyperlink r:id="rId148">
        <w:r>
          <w:rPr/>
          <w:t>Portafoli</w:t>
        </w:r>
      </w:hyperlink>
    </w:p>
    <w:p/>
    <w:p>
      <w:pPr>
        <w:pStyle w:val="Heading2"/>
      </w:pPr>
      <w:r>
        <w:t>CURRÍCULUM</w:t>
      </w:r>
    </w:p>
    <w:p/>
    <w:p>
      <w:pPr>
        <w:pStyle w:val="Heading3"/>
      </w:pPr>
      <w:r>
        <w:t>Educació per al desenvolupament personal i la ciutadania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Identificació i rebuig de les causes que provoquen situacions de marginació, discriminació i injustícia</w:t>
        <w:br/>
        <w:br/>
        <w:br/>
        <w:t>social en l’entorn local i en el món, incidint especialment en les referides a l’explotació de la infància.</w:t>
        <w:br/>
        <w:br/>
        <w:br/>
        <w:t>Manifestació d’actituds de cooperació i solidaritat davant els problemes i les necessitats dels</w:t>
        <w:br/>
        <w:br/>
        <w:br/>
        <w:t>altres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114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emprenedora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3"/>
      </w:pPr>
      <w:r>
        <w:t>Coneixement del medi natural, social i cultural</w:t>
      </w:r>
    </w:p>
    <w:p/>
    <w:p>
      <w:pPr>
        <w:pStyle w:val="Heading4"/>
      </w:pPr>
      <w:r>
        <w:t>DESCRIPCIÓ</w:t>
      </w:r>
    </w:p>
    <w:p/>
    <w:p>
      <w:pPr>
        <w:pStyle w:val="Heading4"/>
      </w:pPr>
      <w:r>
        <w:t>OBJECTIU ETAPA</w:t>
      </w:r>
    </w:p>
    <w:p/>
    <w:p>
      <w:pPr>
        <w:pStyle w:val="Heading4"/>
      </w:pPr>
      <w:r>
        <w:t>OBJECTIU ÀREA O MATÈRIA</w:t>
      </w:r>
    </w:p>
    <w:p/>
    <w:p>
      <w:pPr>
        <w:pStyle w:val="Heading4"/>
      </w:pPr>
      <w:r>
        <w:t>COMPETÈNCIA BÀSICA</w:t>
      </w:r>
    </w:p>
    <w:p/>
    <w:p>
      <w:pPr>
        <w:pStyle w:val="Heading4"/>
      </w:pPr>
      <w:r>
        <w:t>COMPETÈNCIA PRÒPIA DE L'ÀREA O MATÈRIA</w:t>
      </w:r>
    </w:p>
    <w:p/>
    <w:p>
      <w:pPr>
        <w:pStyle w:val="Heading4"/>
      </w:pPr>
      <w:r>
        <w:t>CONTINGUT</w:t>
      </w:r>
    </w:p>
    <w:p>
      <w:pPr>
        <w:pStyle w:val="Normal4"/>
      </w:pPr>
      <w:r>
        <w:t>Valoració de l’impacte del desenvolupament tecnològic en les condicions de vida i en el treball.</w:t>
      </w:r>
    </w:p>
    <w:p/>
    <w:p>
      <w:pPr>
        <w:pStyle w:val="Heading4"/>
      </w:pPr>
      <w:r>
        <w:t>CRITERI D'AVALUACIÓ</w:t>
      </w:r>
    </w:p>
    <w:p/>
    <w:p>
      <w:pPr>
        <w:pStyle w:val="Heading4"/>
      </w:pPr>
      <w:r>
        <w:t>PÀGINA REFERÈNCIA DOCUMENT CURRÍCULUM</w:t>
      </w:r>
    </w:p>
    <w:p>
      <w:pPr>
        <w:pStyle w:val="Normal4"/>
      </w:pPr>
      <w:r>
        <w:t>91</w:t>
      </w:r>
    </w:p>
    <w:p/>
    <w:p>
      <w:pPr>
        <w:pStyle w:val="Heading4"/>
      </w:pPr>
      <w:r>
        <w:t>COMPETÈNCIA</w:t>
      </w:r>
    </w:p>
    <w:p>
      <w:pPr>
        <w:pStyle w:val="ListBullet2"/>
      </w:pPr>
      <w:r>
        <w:t>Competència matemàtica i competència en ciència, tecnologia i enginyeria</w:t>
      </w:r>
    </w:p>
    <w:p>
      <w:pPr>
        <w:pStyle w:val="ListBullet2"/>
      </w:pPr>
      <w:r>
        <w:t>Competència ciutadana</w:t>
      </w:r>
    </w:p>
    <w:p/>
    <w:p>
      <w:pPr>
        <w:pStyle w:val="Heading4"/>
      </w:pPr>
      <w:r>
        <w:t>REFERÈNCIA</w:t>
      </w:r>
    </w:p>
    <w:p>
      <w:pPr>
        <w:pStyle w:val="ListBullet2"/>
      </w:pPr>
      <w:r>
        <w:t>Currículum primària Catalunya</w:t>
      </w:r>
    </w:p>
    <w:p/>
    <w:p>
      <w:pPr>
        <w:pStyle w:val="Heading4"/>
      </w:pPr>
      <w:r>
        <w:t>CICLE</w:t>
      </w:r>
    </w:p>
    <w:p>
      <w:pPr>
        <w:pStyle w:val="ListBullet2"/>
      </w:pPr>
      <w:r>
        <w:t>Cicle Superior Primària</w:t>
      </w:r>
    </w:p>
    <w:p/>
    <w:p>
      <w:pPr>
        <w:pStyle w:val="Heading4"/>
      </w:pPr>
      <w:r>
        <w:t>ETAPA</w:t>
      </w:r>
    </w:p>
    <w:p>
      <w:pPr>
        <w:pStyle w:val="ListBullet2"/>
      </w:pPr>
      <w:r>
        <w:t>Educació Primària</w:t>
      </w:r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4"/>
      </w:pPr>
      <w:r>
        <w:t>CARPETA D'APRENENTATGE</w:t>
      </w:r>
    </w:p>
    <w:p>
      <w:pPr>
        <w:pStyle w:val="Normal4"/>
      </w:pPr>
      <w:r>
        <w:t>La carpeta d'aprenentatge permet recollir les diferents activitats que fa l’alumnat al llarg de l’aprenentatge d’un tema, els seus objectius i les reflexions sobre el que encara no sap prou bé, què farà per revisar els errors i què va millorant a mesura que avança en el coneixement. Inclou també els resultats de les activitats d’avaluació amb finalitat qualificadora i a partir de totes les dades recollides es dedueix la qualificació final que acredita els aprenentatges, que té la qualitat de ser molt transparent per a l’alumnat.</w:t>
        <w:br/>
        <w:br/>
        <w:t>Per saber-ne més, clica aquí.</w:t>
      </w:r>
    </w:p>
    <w:p/>
    <w:p/>
    <w:p>
      <w:pPr>
        <w:pStyle w:val="Heading4"/>
      </w:pPr>
      <w:r>
        <w:t>PORTAFOLI</w:t>
      </w:r>
    </w:p>
    <w:p>
      <w:pPr>
        <w:pStyle w:val="Normal4"/>
      </w:pPr>
      <w:r>
        <w:t>El portafoli com a instrument d’avaluació és un conjunt estructurat de documents (anotacions, anàlisis, reflexions, gràfiques, etc) que són elaborats per l’alumnat, amb la tutoria del docent, que s’ordenen de forma cronològica o temàtica, i que evidencien l’evolució, el progrés i el grau d’assoliment dels objectius plantejats, com també palesen les estratègies de cada estudiant per a la indagació, el pensament reflexiu, el rigor i l’anàlisi.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49">
        <w:r>
          <w:rPr/>
          <w:t>Observació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00">
        <w:r>
          <w:rPr/>
          <w:t>Coneixement de diferents situacions de violació de drets humans tant en països en situacions de conflictes armats o amb sistemes polítics no democràtics con en l'entorn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50">
        <w:r>
          <w:rPr/>
          <w:t>Coneixement dels drets humans individuals i col.lectius reconeguts en la Declaració Universal dels Drets Humans, Convenció sobre els Drets de l’Infant, Estatut d’Autonomia i Constitució espanyola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p>
      <w:pPr>
        <w:pStyle w:val="Link"/>
      </w:pPr>
      <w:hyperlink r:id="rId101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Primària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emprenedora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www.transformarelmon-guia.edualter.org/ca/instruments/observacio-dactituds" TargetMode="External"/><Relationship Id="rId67" Type="http://schemas.openxmlformats.org/officeDocument/2006/relationships/hyperlink" Target="https://www.transformarelmon-guia.edualter.org/ca/instruments/rubrica-perspeciva-feminista" TargetMode="External"/><Relationship Id="rId68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primaria/i5_gen_ba_cs" TargetMode="External"/><Relationship Id="rId6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1s2" TargetMode="External"/><Relationship Id="rId7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1s2" TargetMode="External"/><Relationship Id="rId7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7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7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5_gen_bb_cs" TargetMode="External"/><Relationship Id="rId7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1s2" TargetMode="External"/><Relationship Id="rId7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5_gen_bb_s3s4" TargetMode="External"/><Relationship Id="rId7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1_gen_bc_cs" TargetMode="External"/><Relationship Id="rId7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2_gen_bc_cs" TargetMode="External"/><Relationship Id="rId7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5_gen_bc_cs" TargetMode="External"/><Relationship Id="rId7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1s2" TargetMode="External"/><Relationship Id="rId8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81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1_gen_bc_s3s4" TargetMode="External"/><Relationship Id="rId82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83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i" TargetMode="External"/><Relationship Id="rId84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Relationship Id="rId85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primaria/i6_cp_ba_cs" TargetMode="External"/><Relationship Id="rId86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1s2" TargetMode="External"/><Relationship Id="rId87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6_cp_ba_s3s4" TargetMode="External"/><Relationship Id="rId8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i" TargetMode="External"/><Relationship Id="rId8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i" TargetMode="External"/><Relationship Id="rId90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m" TargetMode="External"/><Relationship Id="rId91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m" TargetMode="External"/><Relationship Id="rId92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1_cp_bc_cs" TargetMode="External"/><Relationship Id="rId93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primaria/i3_cp_bc_cs" TargetMode="External"/><Relationship Id="rId94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1s2" TargetMode="External"/><Relationship Id="rId9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1s2" TargetMode="External"/><Relationship Id="rId96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1s2" TargetMode="External"/><Relationship Id="rId97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98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3_cp_bc_s3s4" TargetMode="External"/><Relationship Id="rId99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4_cp_bc_s3s4" TargetMode="External"/><Relationship Id="rId10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m" TargetMode="External"/><Relationship Id="rId10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10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2_ddhh_bb_cs" TargetMode="External"/><Relationship Id="rId103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3_ddhh_bb_cs" TargetMode="External"/><Relationship Id="rId104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4_ddhh_bb_cs" TargetMode="External"/><Relationship Id="rId105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5_ddhh_bb_s3s4" TargetMode="External"/><Relationship Id="rId106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primaria/i2_ddhh_bc_cm" TargetMode="External"/><Relationship Id="rId107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5_ddhh_bc_s1s2" TargetMode="External"/><Relationship Id="rId10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m" TargetMode="External"/><Relationship Id="rId10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m" TargetMode="External"/><Relationship Id="rId11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m" TargetMode="External"/><Relationship Id="rId11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2_med_ba_cs" TargetMode="External"/><Relationship Id="rId11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3_med_ba_cs" TargetMode="External"/><Relationship Id="rId113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4_med_ba_cs" TargetMode="External"/><Relationship Id="rId114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5_med_ba_cs" TargetMode="External"/><Relationship Id="rId11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1s2" TargetMode="External"/><Relationship Id="rId11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1s2" TargetMode="External"/><Relationship Id="rId11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1s2" TargetMode="External"/><Relationship Id="rId11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1s2" TargetMode="External"/><Relationship Id="rId119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1_med_ba_s3s4" TargetMode="External"/><Relationship Id="rId120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2_med_ba_s3s4" TargetMode="External"/><Relationship Id="rId121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122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12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m" TargetMode="External"/><Relationship Id="rId12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m" TargetMode="External"/><Relationship Id="rId12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m" TargetMode="External"/><Relationship Id="rId126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2_med_bb_cs" TargetMode="External"/><Relationship Id="rId127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128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5_med_bb_cs" TargetMode="External"/><Relationship Id="rId1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6_med_bb_cs" TargetMode="External"/><Relationship Id="rId1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1_s2" TargetMode="External"/><Relationship Id="rId13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1_s2" TargetMode="External"/><Relationship Id="rId13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13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134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2_med_bb_s3_s4" TargetMode="External"/><Relationship Id="rId135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1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3_int_ba_ci" TargetMode="External"/><Relationship Id="rId137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m" TargetMode="External"/><Relationship Id="rId138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4_int_ba_cs" TargetMode="External"/><Relationship Id="rId139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3_int_ba_s3s4" TargetMode="External"/><Relationship Id="rId1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i" TargetMode="External"/><Relationship Id="rId1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i" TargetMode="External"/><Relationship Id="rId1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m" TargetMode="External"/><Relationship Id="rId143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4_int_bb_cm" TargetMode="External"/><Relationship Id="rId144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2_int_bb_cs" TargetMode="External"/><Relationship Id="rId14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3_int_bb_cs" TargetMode="External"/><Relationship Id="rId1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i" TargetMode="External"/><Relationship Id="rId147" Type="http://schemas.openxmlformats.org/officeDocument/2006/relationships/hyperlink" Target="https://www.transformarelmon-guia.edualter.org/ca/instruments/carpeta-daprenentatge" TargetMode="External"/><Relationship Id="rId148" Type="http://schemas.openxmlformats.org/officeDocument/2006/relationships/hyperlink" Target="https://www.transformarelmon-guia.edualter.org/ca/instruments/portafoli1" TargetMode="External"/><Relationship Id="rId14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5_ddhh_ba_ci" TargetMode="External"/><Relationship Id="rId15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2_ddhh_ba_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