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Observació de diferents situacions de violació de drets humans tant en països en situacions de conflictes armats o amb sistemes polítics no democràtics con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Observen diferents situacions de violació de drets humans en països amb grans desigualtats, conflictes armats, o amb sistemes polítics no democràtics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Coneixement dels mecanismes de transformació de conflictes (provenció, normes de grup, anàlisi i negociació, mediació, reparació) en funció de la fase en la que es troba el conflicte</w:t>
        </w:r>
      </w:hyperlink>
    </w:p>
    <w:p>
      <w:pPr>
        <w:pStyle w:val="Link4"/>
      </w:pPr>
      <w:hyperlink r:id="rId10">
        <w:r>
          <w:rPr/>
          <w:t>Coneixement d’experiències històriques, estratègies i tàctiques noviolentes de transformació social cap a la cultura de pau</w:t>
        </w:r>
      </w:hyperlink>
    </w:p>
    <w:p>
      <w:pPr>
        <w:pStyle w:val="Link4"/>
      </w:pPr>
      <w:hyperlink r:id="rId11">
        <w:r>
          <w:rPr/>
          <w:t>Presentació de diferents drets humans vinculats a la realitat propera de l'alumnat</w:t>
        </w:r>
      </w:hyperlink>
    </w:p>
    <w:p>
      <w:pPr>
        <w:pStyle w:val="Link4"/>
      </w:pPr>
      <w:hyperlink r:id="rId12">
        <w:r>
          <w:rPr/>
          <w:t>Observació de diferents situacions de violació de drets humans tant en països en situacions de conflictes armats o amb sistemes polítics no democràtics con en l'entorn proper</w:t>
        </w:r>
      </w:hyperlink>
    </w:p>
    <w:p>
      <w:pPr>
        <w:pStyle w:val="Link4"/>
      </w:pPr>
      <w:hyperlink r:id="rId13">
        <w:r>
          <w:rPr/>
          <w:t>Reconeixement dels drets i deures propis i dels de les altres persones de l'entorn</w:t>
        </w:r>
      </w:hyperlink>
    </w:p>
    <w:p>
      <w:pPr>
        <w:pStyle w:val="Link4"/>
      </w:pPr>
      <w:hyperlink r:id="rId14">
        <w:r>
          <w:rPr/>
          <w:t>Reflexió crítica i comprensió del sistema de protecció dels drets humans i la seva necessària articulació amb la garantia de la pau, el desenvolupament i la democràcia</w:t>
        </w:r>
      </w:hyperlink>
    </w:p>
    <w:p>
      <w:pPr>
        <w:pStyle w:val="Link4"/>
      </w:pPr>
      <w:hyperlink r:id="rId15">
        <w:r>
          <w:rPr/>
          <w:t>Introducció als elements essencials per a la construcció de la identitat com a subjecte polític</w:t>
        </w:r>
      </w:hyperlink>
    </w:p>
    <w:p>
      <w:pPr>
        <w:pStyle w:val="Link4"/>
      </w:pPr>
      <w:hyperlink r:id="rId16">
        <w:r>
          <w:rPr/>
          <w:t>Presentació dels diferents agents que participen en l’organització de la vida pública</w:t>
        </w:r>
      </w:hyperlink>
    </w:p>
    <w:p/>
    <w:p>
      <w:pPr>
        <w:pStyle w:val="Heading1"/>
      </w:pPr>
      <w:r>
        <w:t>CONTINGUTS VINCULATS</w:t>
      </w:r>
    </w:p>
    <w:p>
      <w:pPr>
        <w:pStyle w:val="Link"/>
      </w:pPr>
      <w:hyperlink r:id="rId17">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nk"/>
      </w:pPr>
      <w:hyperlink r:id="rId18">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matemàtica i competència en ciència, tecnologia i enginyeria</w:t>
      </w:r>
    </w:p>
    <w:p>
      <w:pPr>
        <w:pStyle w:val="Link"/>
      </w:pPr>
      <w:hyperlink r:id="rId11">
        <w:r>
          <w:rPr/>
          <w:t>Presentació de diferents drets humans vinculats a la realitat propera de l'alumnat</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19">
        <w:r>
          <w:rPr/>
          <w:t>Observació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20">
        <w:r>
          <w:rPr/>
          <w:t>Introducció als diferents mecanismes  de defensa dels drets humans a partir d'exemples d'accions reivindicatives en l'entorn proper (manifestacions, vagues, campanyes...)</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i" TargetMode="External"/><Relationship Id="rId1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i" TargetMode="External"/><Relationship Id="rId1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14"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3s4" TargetMode="External"/><Relationship Id="rId1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8"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9"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20"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