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crític  de  les propostes teòriques (teories pacifistes) i pràctiques (alternatives pacifistes) per a promoure la pau de l’entorn i global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Analitzen críticament les propostes teòriques (teories pacifistes) i pràctiques (alternatives pacifistes) per a promoure la pau de l’entorn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8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9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