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Formulació puntual d’alternatives per tal de millorar aspectes de la organització d’aula o de centre</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Formulen puntualment alternatives per tal de millorar aspectes de la organització d’aula o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