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positiva de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Valoren positivament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4">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45">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