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SECUNDÀRIA</w:t>
      </w:r>
    </w:p>
    <w:p/>
    <w:p>
      <w:pPr>
        <w:pStyle w:val="Title"/>
      </w:pPr>
      <w:r>
        <w:t>Defensa del conflicte com a oportunitat de canvi social</w:t>
      </w:r>
    </w:p>
    <w:p/>
    <w:p>
      <w:pPr>
        <w:pStyle w:val="Heading1"/>
      </w:pPr>
      <w:r>
        <w:t>OBJECTIU EIX</w:t>
      </w:r>
    </w:p>
    <w:p>
      <w:pPr/>
      <w:r>
        <w:t>L’alumnat ha de ser competent en eradicar totes les formes de violència i promoure la pau positiva mitjançant l’anàlisi dels factors de violència i de pau, i la posada en pràctica dels procediments de transformació creativa dels conflictes.</w:t>
      </w:r>
    </w:p>
    <w:p/>
    <w:p>
      <w:pPr>
        <w:pStyle w:val="Heading1"/>
      </w:pPr>
      <w:r>
        <w:t>OBJECTIU BLOC</w:t>
      </w:r>
    </w:p>
    <w:p>
      <w:pPr/>
      <w:r>
        <w:t>L’alumnat ha de ser competent en reflexionar críticament sobre causes i conseqüències de diferents tipus de violència, mitjançant la valoració crítica del conflicte com a oportunitat de canvi social, amb l’objectiu de frenar la violència en totes les seves formes.</w:t>
      </w:r>
    </w:p>
    <w:p/>
    <w:p>
      <w:pPr>
        <w:pStyle w:val="Heading1"/>
      </w:pPr>
      <w:r>
        <w:t>CRITERI D'AVALUACIÓ</w:t>
      </w:r>
    </w:p>
    <w:p>
      <w:pPr/>
      <w:r>
        <w:t>Defensen el conflicte com a oportunitat de canvi social.</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Anàlisi de la realitat en l’àmbit de la pau i la violència</w:t>
      </w:r>
    </w:p>
    <w:p/>
    <w:p>
      <w:pPr>
        <w:pStyle w:val="Heading1"/>
      </w:pPr>
      <w:r>
        <w:t>ETAPA</w:t>
      </w:r>
    </w:p>
    <w:p>
      <w:pPr>
        <w:pStyle w:val="ListBullet"/>
      </w:pPr>
      <w:r>
        <w:t>Educació Secundària Obligatòria (ESO)</w:t>
      </w:r>
    </w:p>
    <w:p/>
    <w:p>
      <w:pPr>
        <w:pStyle w:val="Heading1"/>
      </w:pPr>
      <w:r>
        <w:t>CICLE</w:t>
      </w:r>
    </w:p>
    <w:p>
      <w:pPr>
        <w:pStyle w:val="ListBullet"/>
      </w:pPr>
      <w:r>
        <w:t>Segon cicle d'ESO</w:t>
      </w:r>
    </w:p>
    <w:p/>
    <w:p>
      <w:pPr>
        <w:pStyle w:val="Heading1"/>
      </w:pPr>
      <w:r>
        <w:t>RECOMANACIONS PEDAGÒGIQUES</w:t>
      </w:r>
    </w:p>
    <w:p/>
    <w:p>
      <w:pPr>
        <w:pStyle w:val="Heading2"/>
      </w:pPr>
      <w:r>
        <w:t>ESTRATÈGIES DIDÀCTIQUES</w:t>
      </w:r>
    </w:p>
    <w:p/>
    <w:p>
      <w:pPr>
        <w:pStyle w:val="Heading3"/>
      </w:pPr>
      <w:r>
        <w:t>Dinàmiques de grup</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dinàmica de grups posa la seva atenció en el comportament de les persones en un grup i es proposa aprofundir en els factors que augmenten l’eficiència d’un grup o que poden contribuir a resoldre els problemes dintre del grup. Així, doncs, les dinàmiques de grup són el conjunt de mitjans, instruments i procediments que, aplicats al treball en grup, serveixen per desenvolupar la seva eficàcia, fer realitat les seves potencialitats, estimular l’acció i el funcionament del grup per aconseguir els propis objectius.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Valoració dels beneficis de trobar una sortida justa per resoldre els conflictes interpersonals</w:t>
        </w:r>
      </w:hyperlink>
    </w:p>
    <w:p>
      <w:pPr>
        <w:pStyle w:val="Link4"/>
      </w:pPr>
      <w:hyperlink r:id="rId10">
        <w:r>
          <w:rPr/>
          <w:t>Valoració dels beneficis de trobar una sortida justa per resoldre els conflictes interpersonals i locals</w:t>
        </w:r>
      </w:hyperlink>
    </w:p>
    <w:p>
      <w:pPr>
        <w:pStyle w:val="Link4"/>
      </w:pPr>
      <w:hyperlink r:id="rId11">
        <w:r>
          <w:rPr/>
          <w:t>Anàlisi del procés, dels actors implicats, i de les postures de cada part en un conflicte interpersonal o local</w:t>
        </w:r>
      </w:hyperlink>
    </w:p>
    <w:p>
      <w:pPr>
        <w:pStyle w:val="Link4"/>
      </w:pPr>
      <w:hyperlink r:id="rId12">
        <w:r>
          <w:rPr/>
          <w:t>Valoració dels beneficis i els reptes de respectar el procés i de trobar una sortida justa per resoldre els conflictes interpersonals i locals</w:t>
        </w:r>
      </w:hyperlink>
    </w:p>
    <w:p>
      <w:pPr>
        <w:pStyle w:val="Link4"/>
      </w:pPr>
      <w:hyperlink r:id="rId13">
        <w:r>
          <w:rPr/>
          <w:t>Anàlisi del procés, dels actors implicats, de les postures i de les necessitats de cada part en un conflicte interpersonal, social o internacional, des de la complexitat</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5">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6">
        <w:r>
          <w:rPr/>
          <w:t>Defensa del conflicte com a oportunitat de canvi social</w:t>
        </w:r>
      </w:hyperlink>
    </w:p>
    <w:p>
      <w:pPr>
        <w:pStyle w:val="Link4"/>
      </w:pPr>
      <w:hyperlink r:id="rId17">
        <w:r>
          <w:rPr/>
          <w:t>Introducció a les habilitats socials com a forma d’apoderament personal</w:t>
        </w:r>
      </w:hyperlink>
    </w:p>
    <w:p>
      <w:pPr>
        <w:pStyle w:val="Link4"/>
      </w:pPr>
      <w:hyperlink r:id="rId18">
        <w:r>
          <w:rPr/>
          <w:t>Introducció al reconeixement de les emocions primàries (enuig, alegria, por i tristesa): com em sento i com canalitzo els meus sentiments</w:t>
        </w:r>
      </w:hyperlink>
    </w:p>
    <w:p>
      <w:pPr>
        <w:pStyle w:val="Link4"/>
      </w:pPr>
      <w:hyperlink r:id="rId19">
        <w:r>
          <w:rPr/>
          <w:t>Coneixement de les principals habilitats socials com a forma d’apoderament personal</w:t>
        </w:r>
      </w:hyperlink>
    </w:p>
    <w:p>
      <w:pPr>
        <w:pStyle w:val="Link4"/>
      </w:pPr>
      <w:hyperlink r:id="rId20">
        <w:r>
          <w:rPr/>
          <w:t>Reconeixement de les pròpies emocions i de les necessitats que hi ha al darrera: què sento i què crec que em fa sentir així</w:t>
        </w:r>
      </w:hyperlink>
    </w:p>
    <w:p>
      <w:pPr>
        <w:pStyle w:val="Link4"/>
      </w:pPr>
      <w:hyperlink r:id="rId21">
        <w:r>
          <w:rPr/>
          <w:t>Capacitat de valorar les pròpies  habilitats socials que tenen més i menys desenvolupades com a forma d’apoderament personal</w:t>
        </w:r>
      </w:hyperlink>
    </w:p>
    <w:p>
      <w:pPr>
        <w:pStyle w:val="Link4"/>
      </w:pPr>
      <w:hyperlink r:id="rId22">
        <w:r>
          <w:rPr/>
          <w:t>Comunicació assertiva de les pròpies emocions, i empatia amb les emocions de les altres persones des de l‘estima cap a les altres persones</w:t>
        </w:r>
      </w:hyperlink>
    </w:p>
    <w:p>
      <w:pPr>
        <w:pStyle w:val="Link4"/>
      </w:pPr>
      <w:hyperlink r:id="rId23">
        <w:r>
          <w:rPr/>
          <w:t>Consciència de les passes a seguir per a reforçar les habilitats (i febleses) socials i apoderar-se</w:t>
        </w:r>
      </w:hyperlink>
    </w:p>
    <w:p>
      <w:pPr>
        <w:pStyle w:val="Link4"/>
      </w:pPr>
      <w:hyperlink r:id="rId24">
        <w:r>
          <w:rPr/>
          <w:t>Comprensió de les causes dels sentiments (necessitats) propis i aliens des de l‘estima cap a una mateixa i cap a les altres persones</w:t>
        </w:r>
      </w:hyperlink>
    </w:p>
    <w:p>
      <w:pPr>
        <w:pStyle w:val="Link4"/>
      </w:pPr>
      <w:hyperlink r:id="rId25">
        <w:r>
          <w:rPr/>
          <w:t>Capacitat d’aplicar  mecanismes de transformació de conflictes corresponent en funció de la fase en la qual es troba el conflicte</w:t>
        </w:r>
      </w:hyperlink>
    </w:p>
    <w:p>
      <w:pPr>
        <w:pStyle w:val="Link4"/>
      </w:pPr>
      <w:hyperlink r:id="rId26">
        <w:r>
          <w:rPr/>
          <w:t>Desenvolupament de les pròpies habilitats (i febleses) socials i capacitat d’autoavaluar per apoderar-se</w:t>
        </w:r>
      </w:hyperlink>
    </w:p>
    <w:p>
      <w:pPr>
        <w:pStyle w:val="Link4"/>
      </w:pPr>
      <w:hyperlink r:id="rId27">
        <w:r>
          <w:rPr/>
          <w:t>Comunicació  assertiva de les emocions i de les necessitats, de forma que mostri estima cap a una mateixa i cap a l’Altre (empatia)</w:t>
        </w:r>
      </w:hyperlink>
    </w:p>
    <w:p>
      <w:pPr>
        <w:pStyle w:val="Link4"/>
      </w:pPr>
      <w:hyperlink r:id="rId28">
        <w:r>
          <w:rPr/>
          <w:t>Interès i voluntat per  participar de forma responsable i compromesa en les  tasques escolars</w:t>
        </w:r>
      </w:hyperlink>
    </w:p>
    <w:p>
      <w:pPr>
        <w:pStyle w:val="Link4"/>
      </w:pPr>
      <w:hyperlink r:id="rId29">
        <w:r>
          <w:rPr/>
          <w:t>Presentació i pràctica de les diferents habilitats per a la comunicació i la convivència a l’aula</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31">
        <w:r>
          <w:rPr/>
          <w:t>Presentació i exercitació d’alguns mecanismes i vies de participació democràtica a l’aula</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7">
        <w:r>
          <w:rPr/>
          <w:t>Identificació d’alguns elements que contribueixen a la configuració de la identitat (origen, llengua, costums, valors, sentit de pertinença, adscripció a grups d’afinitat)</w:t>
        </w:r>
      </w:hyperlink>
    </w:p>
    <w:p>
      <w:pPr>
        <w:pStyle w:val="Link4"/>
      </w:pPr>
      <w:hyperlink r:id="rId38">
        <w:r>
          <w:rPr/>
          <w:t>Observació de la diversitat de llengües, costums, valors, creences i formes de vida que es troben a l’aula i a l’escola, per tal d’aproximar-se i aprendre d’altres cultures</w:t>
        </w:r>
      </w:hyperlink>
    </w:p>
    <w:p>
      <w:pPr>
        <w:pStyle w:val="Link4"/>
      </w:pPr>
      <w:hyperlink r:id="rId39">
        <w:r>
          <w:rPr/>
          <w:t>Identificació d’alguns principis i valors fonamentals que constitueixen la base de la igualtat de drets i oportunitats per a totes les persones, independentment del seu origen o pertinença</w:t>
        </w:r>
      </w:hyperlink>
    </w:p>
    <w:p>
      <w:pPr>
        <w:pStyle w:val="Link4"/>
      </w:pPr>
      <w:hyperlink r:id="rId40">
        <w:r>
          <w:rPr/>
          <w:t>Reconeixement de la diversitat cultural (llengües, costums, valors, creences, formes de vida...) present a l’aula, a l’escola, i a l’entorn proper, com una oportunitat d’aprenentatge i d’enriquiment</w:t>
        </w:r>
      </w:hyperlink>
    </w:p>
    <w:p>
      <w:pPr>
        <w:pStyle w:val="Link4"/>
      </w:pPr>
      <w:hyperlink r:id="rId41">
        <w:r>
          <w:rPr/>
          <w:t>Presentació de diferents eines, mecanismes i recursos de prevenció i detecció de comportaments i/o de situacions de discriminació, exclusió, dominació o violència envers les persones i grups per motiu del seu origen o pertinença i familiarització amb el seu ús a l’aula</w:t>
        </w:r>
      </w:hyperlink>
    </w:p>
    <w:p>
      <w:pPr>
        <w:pStyle w:val="Link4"/>
      </w:pPr>
      <w:hyperlink r:id="rId42">
        <w:r>
          <w:rPr/>
          <w:t>Reconeixement d'estereotips i prejudicis presents a l'aula i en l'entorn proper envers persones i col.lectius d'orígens culturals diversos</w:t>
        </w:r>
      </w:hyperlink>
    </w:p>
    <w:p>
      <w:pPr>
        <w:pStyle w:val="Link4"/>
      </w:pPr>
      <w:hyperlink r:id="rId43">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4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48">
        <w:r>
          <w:rPr/>
          <w:t>Observació d'actituds</w:t>
        </w:r>
      </w:hyperlink>
    </w:p>
    <w:p/>
    <w:p>
      <w:pPr>
        <w:pStyle w:val="Heading3"/>
      </w:pPr>
      <w:r>
        <w:t>Joc de rol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joc de rol consisteix en fer que un o més alumnes representin una situació real segons els papers que amb anterioritat s’han assignat. D’aquesta forma els participants poden analitzar els seus comportaments i el dels seus companys ajudant-los a adquirir, desenvolupar i/o inhibir certes competències. Ajuda a l’alumnat a comprendre aquestes situacions reals que per no viscudes s’havien considerat com a inexplicables.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49">
        <w:r>
          <w:rPr/>
          <w:t>Introducció a les principals semblances i diferències de gènere com a element enriquidor de les relacions interpersonals.</w:t>
        </w:r>
      </w:hyperlink>
    </w:p>
    <w:p>
      <w:pPr>
        <w:pStyle w:val="Link4"/>
      </w:pPr>
      <w:hyperlink r:id="rId50">
        <w:r>
          <w:rPr/>
          <w:t>Percepció de les principals situacions de desigualtat, injustícia i discriminació per motiu de gènere, sexe o opció afectivosexual.</w:t>
        </w:r>
      </w:hyperlink>
    </w:p>
    <w:p>
      <w:pPr>
        <w:pStyle w:val="Link4"/>
      </w:pPr>
      <w:hyperlink r:id="rId51">
        <w:r>
          <w:rPr/>
          <w:t>Interès per conèixer el paper de la dona i els saber femenins al llarg de la història com a motor de canvi i transformació social.</w:t>
        </w:r>
      </w:hyperlink>
    </w:p>
    <w:p>
      <w:pPr>
        <w:pStyle w:val="Link4"/>
      </w:pPr>
      <w:hyperlink r:id="rId52">
        <w:r>
          <w:rPr/>
          <w:t>Presentació dels drets i deures individuals i col·lectius en qüestió de gènere.</w:t>
        </w:r>
      </w:hyperlink>
    </w:p>
    <w:p>
      <w:pPr>
        <w:pStyle w:val="Link4"/>
      </w:pPr>
      <w:hyperlink r:id="rId53">
        <w:r>
          <w:rPr/>
          <w:t>Interès per aprofundir en els diferents models de masculinitat i feminitat que es donen en les societats actuals.</w:t>
        </w:r>
      </w:hyperlink>
    </w:p>
    <w:p>
      <w:pPr>
        <w:pStyle w:val="Link4"/>
      </w:pPr>
      <w:hyperlink r:id="rId54">
        <w:r>
          <w:rPr/>
          <w:t>Identificació de les principals semblances i diferències de gènere com a element enriquidor de les relacions interpersonals.</w:t>
        </w:r>
      </w:hyperlink>
    </w:p>
    <w:p>
      <w:pPr>
        <w:pStyle w:val="Link4"/>
      </w:pPr>
      <w:hyperlink r:id="rId55">
        <w:r>
          <w:rPr/>
          <w:t>Identificació de les principals situacions de desigualtat, injustícia i discriminació per motiu de gènere, sexe o opció afectivosexual.</w:t>
        </w:r>
      </w:hyperlink>
    </w:p>
    <w:p>
      <w:pPr>
        <w:pStyle w:val="Link4"/>
      </w:pPr>
      <w:hyperlink r:id="rId56">
        <w:r>
          <w:rPr/>
          <w:t>Presa de consciència del propi procès de construcció de la masculinitat i la feminitat.</w:t>
        </w:r>
      </w:hyperlink>
    </w:p>
    <w:p>
      <w:pPr>
        <w:pStyle w:val="Link4"/>
      </w:pPr>
      <w:hyperlink r:id="rId57">
        <w:r>
          <w:rPr/>
          <w:t>Sensibilització en les semblances i  diferències de gènere com a element enriquidor de les relacions interpersonals.</w:t>
        </w:r>
      </w:hyperlink>
    </w:p>
    <w:p>
      <w:pPr>
        <w:pStyle w:val="Link4"/>
      </w:pPr>
      <w:hyperlink r:id="rId58">
        <w:r>
          <w:rPr/>
          <w:t>Aprofundiment de les princials situacions de desigualtat, injustícia i discriminació per motiu de gènere, sexe o opció afectivosexual.</w:t>
        </w:r>
      </w:hyperlink>
    </w:p>
    <w:p>
      <w:pPr>
        <w:pStyle w:val="Link4"/>
      </w:pPr>
      <w:hyperlink r:id="rId59">
        <w:r>
          <w:rPr/>
          <w:t>Sensibilització sobre el paper de la dona i els sabers femenins com a motor de canvi i transformació social.</w:t>
        </w:r>
      </w:hyperlink>
    </w:p>
    <w:p>
      <w:pPr>
        <w:pStyle w:val="Link4"/>
      </w:pPr>
      <w:hyperlink r:id="rId60">
        <w:r>
          <w:rPr/>
          <w:t>Valoració de les semblances i diferències de gènere com a element enriquidor de les relacions interpersonals.</w:t>
        </w:r>
      </w:hyperlink>
    </w:p>
    <w:p>
      <w:pPr>
        <w:pStyle w:val="Link4"/>
      </w:pPr>
      <w:hyperlink r:id="rId61">
        <w:r>
          <w:rPr/>
          <w:t>Percepció de les diferents identitats de gènere, identitats sexuals i opcions afectivasexuals</w:t>
        </w:r>
      </w:hyperlink>
    </w:p>
    <w:p>
      <w:pPr>
        <w:pStyle w:val="Link4"/>
      </w:pPr>
      <w:hyperlink r:id="rId62">
        <w:r>
          <w:rPr/>
          <w:t>Observació de diferents conductes i relacions interpersonals basades en el respecte, el diàleg i la igualtat</w:t>
        </w:r>
      </w:hyperlink>
    </w:p>
    <w:p>
      <w:pPr>
        <w:pStyle w:val="Link4"/>
      </w:pPr>
      <w:hyperlink r:id="rId63">
        <w:r>
          <w:rPr/>
          <w:t>Introducció a les causes (i les conseqüències) de l’existència de diferències i desigualtats socials per motiu de gènere, sexe i opció afectivasexual</w:t>
        </w:r>
      </w:hyperlink>
    </w:p>
    <w:p>
      <w:pPr>
        <w:pStyle w:val="Link4"/>
      </w:pPr>
      <w:hyperlink r:id="rId64">
        <w:r>
          <w:rPr/>
          <w:t>Pràctica de diferents conductes i relacions interpersonals basades en el respecte, el diàleg i la igualtat</w:t>
        </w:r>
      </w:hyperlink>
    </w:p>
    <w:p>
      <w:pPr>
        <w:pStyle w:val="Link4"/>
      </w:pPr>
      <w:hyperlink r:id="rId65">
        <w:r>
          <w:rPr/>
          <w:t>Sensibilització en les diferents identitats de gènere, identitats sexuals i opcions afectivosexuals</w:t>
        </w:r>
      </w:hyperlink>
    </w:p>
    <w:p>
      <w:pPr>
        <w:pStyle w:val="Link4"/>
      </w:pPr>
      <w:hyperlink r:id="rId66">
        <w:r>
          <w:rPr/>
          <w:t>Reflexió crítica de la diversitat en identitats de gènere, identitats sexuals i opcions afectivosexuals</w:t>
        </w:r>
      </w:hyperlink>
    </w:p>
    <w:p>
      <w:pPr>
        <w:pStyle w:val="Link4"/>
      </w:pPr>
      <w:hyperlink r:id="rId67">
        <w:r>
          <w:rPr/>
          <w:t>Presentació de comportaments i actituds discriminatòries en diferents àmbits de la vida</w:t>
        </w:r>
      </w:hyperlink>
    </w:p>
    <w:p>
      <w:pPr>
        <w:pStyle w:val="Link4"/>
      </w:pPr>
      <w:hyperlink r:id="rId68">
        <w:r>
          <w:rPr/>
          <w:t>Pràctica d'actituds cooperatives, solidàries i crítiques davant situacions de discriminació per motiu de gènere, sexe i opció afectivasexual</w:t>
        </w:r>
      </w:hyperlink>
    </w:p>
    <w:p>
      <w:pPr>
        <w:pStyle w:val="Link4"/>
      </w:pPr>
      <w:hyperlink r:id="rId69">
        <w:r>
          <w:rPr/>
          <w:t>Identificació de comportaments i actituds discriminatòries en diferents àmbits de la vida</w:t>
        </w:r>
      </w:hyperlink>
    </w:p>
    <w:p>
      <w:pPr>
        <w:pStyle w:val="Link4"/>
      </w:pPr>
      <w:hyperlink r:id="rId70">
        <w:r>
          <w:rPr/>
          <w:t>Identificació i ús de les eines, mecanismes i recursos de prevenció i protecció en situacions de discriminació i vulnerabilitat per motiu de gènere, sexe o opció afectivasexual.</w:t>
        </w:r>
      </w:hyperlink>
    </w:p>
    <w:p>
      <w:pPr>
        <w:pStyle w:val="Link4"/>
      </w:pPr>
      <w:hyperlink r:id="rId71">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72">
        <w:r>
          <w:rPr/>
          <w:t>Aprofundiment en la pràctica d’actituds cooperatives, solidàries i crítiques davant situacions de discriminació per motiu de gènere, sexe i opció afectivasexual.</w:t>
        </w:r>
      </w:hyperlink>
    </w:p>
    <w:p>
      <w:pPr>
        <w:pStyle w:val="Link4"/>
      </w:pPr>
      <w:hyperlink r:id="rId73">
        <w:r>
          <w:rPr/>
          <w:t>Aprofundiment en els comportaments i actituds discriminatòries en diferents àmbits de la vida</w:t>
        </w:r>
      </w:hyperlink>
    </w:p>
    <w:p>
      <w:pPr>
        <w:pStyle w:val="Link4"/>
      </w:pPr>
      <w:hyperlink r:id="rId74">
        <w:r>
          <w:rPr/>
          <w:t xml:space="preserve">Valoració negativa dels estereotips, prejudicis i discriminacions envers la identitat de gènere, la identitat sexual i l’opció afectivosexual </w:t>
        </w:r>
      </w:hyperlink>
    </w:p>
    <w:p>
      <w:pPr>
        <w:pStyle w:val="Link4"/>
      </w:pPr>
      <w:hyperlink r:id="rId75">
        <w:r>
          <w:rPr/>
          <w:t>Valoració negativa de comportaments i actituds discriminatòries en diferents àmbits de la vida per motiu de gènere, sexe o opció afectivasexual</w:t>
        </w:r>
      </w:hyperlink>
    </w:p>
    <w:p>
      <w:pPr>
        <w:pStyle w:val="Link4"/>
      </w:pPr>
      <w:hyperlink r:id="rId76">
        <w:r>
          <w:rPr/>
          <w:t>Visió crítica envers els estereotips  i prejudicis de gènere en les diferents dimensions i àmbits personals i socials.</w:t>
        </w:r>
      </w:hyperlink>
    </w:p>
    <w:p>
      <w:pPr>
        <w:pStyle w:val="Link4"/>
      </w:pPr>
      <w:hyperlink r:id="rId77">
        <w:r>
          <w:rPr/>
          <w:t>Rebuig de comportaments i actituds discriminatòries en diferents àmbits de la vida</w:t>
        </w:r>
      </w:hyperlink>
    </w:p>
    <w:p>
      <w:pPr>
        <w:pStyle w:val="Link4"/>
      </w:pPr>
      <w:hyperlink r:id="rId78">
        <w:r>
          <w:rPr/>
          <w:t>Expressió del rebuig a la violència directa (física, verbal i psicològica) en les relacions interpersonals</w:t>
        </w:r>
      </w:hyperlink>
    </w:p>
    <w:p>
      <w:pPr>
        <w:pStyle w:val="Link4"/>
      </w:pPr>
      <w:hyperlink r:id="rId9">
        <w:r>
          <w:rPr/>
          <w:t>Valoració dels beneficis de trobar una sortida justa per resoldre els conflictes interpersonals</w:t>
        </w:r>
      </w:hyperlink>
    </w:p>
    <w:p>
      <w:pPr>
        <w:pStyle w:val="Link4"/>
      </w:pPr>
      <w:hyperlink r:id="rId79">
        <w:r>
          <w:rPr/>
          <w:t>Capacitat de canalitzar la violència directa pròpia  (física, verbal i psicològica) en les relacions interpersonals</w:t>
        </w:r>
      </w:hyperlink>
    </w:p>
    <w:p>
      <w:pPr>
        <w:pStyle w:val="Link4"/>
      </w:pPr>
      <w:hyperlink r:id="rId10">
        <w:r>
          <w:rPr/>
          <w:t>Valoració dels beneficis de trobar una sortida justa per resoldre els conflictes interpersonals i locals</w:t>
        </w:r>
      </w:hyperlink>
    </w:p>
    <w:p>
      <w:pPr>
        <w:pStyle w:val="Link4"/>
      </w:pPr>
      <w:hyperlink r:id="rId80">
        <w:r>
          <w:rPr/>
          <w:t>Capacitat de frenar la violència directa (física, verbal i psicològica) d’altres persones en les relacions interpersonals</w:t>
        </w:r>
      </w:hyperlink>
    </w:p>
    <w:p>
      <w:pPr>
        <w:pStyle w:val="Link4"/>
      </w:pPr>
      <w:hyperlink r:id="rId11">
        <w:r>
          <w:rPr/>
          <w:t>Anàlisi del procés, dels actors implicats, i de les postures de cada part en un conflicte interpersonal o local</w:t>
        </w:r>
      </w:hyperlink>
    </w:p>
    <w:p>
      <w:pPr>
        <w:pStyle w:val="Link4"/>
      </w:pPr>
      <w:hyperlink r:id="rId12">
        <w:r>
          <w:rPr/>
          <w:t>Valoració dels beneficis i els reptes de respectar el procés i de trobar una sortida justa per resoldre els conflictes interpersonals i locals</w:t>
        </w:r>
      </w:hyperlink>
    </w:p>
    <w:p>
      <w:pPr>
        <w:pStyle w:val="Link4"/>
      </w:pPr>
      <w:hyperlink r:id="rId81">
        <w:r>
          <w:rPr/>
          <w:t>Capacitat d’argumentar el rebuig als tipus de violència (directa, estructural i cultural) en les relacions interpersonals i en les condicions socials i mundials</w:t>
        </w:r>
      </w:hyperlink>
    </w:p>
    <w:p>
      <w:pPr>
        <w:pStyle w:val="Link4"/>
      </w:pPr>
      <w:hyperlink r:id="rId13">
        <w:r>
          <w:rPr/>
          <w:t>Anàlisi del procés, dels actors implicats, de les postures i de les necessitats de cada part en un conflicte interpersonal, social o internacional, des de la complexitat</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82">
        <w:r>
          <w:rPr/>
          <w:t>Capacitat d’aplicar alternatives per frenar els diferents tipus de violència (directa, estructural i cultural) en les relacions interpersonals i en les condicions socials i mundials</w:t>
        </w:r>
      </w:hyperlink>
    </w:p>
    <w:p>
      <w:pPr>
        <w:pStyle w:val="Link4"/>
      </w:pPr>
      <w:hyperlink r:id="rId15">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6">
        <w:r>
          <w:rPr/>
          <w:t>Defensa del conflicte com a oportunitat de canvi social</w:t>
        </w:r>
      </w:hyperlink>
    </w:p>
    <w:p>
      <w:pPr>
        <w:pStyle w:val="Link4"/>
      </w:pPr>
      <w:hyperlink r:id="rId83">
        <w:r>
          <w:rPr/>
          <w:t>Capacitat d’aplicar amb destresa els mecanismes de transformació de conflictes corresponent en funció de la fase en la qual es troba el conflicte</w:t>
        </w:r>
      </w:hyperlink>
    </w:p>
    <w:p>
      <w:pPr>
        <w:pStyle w:val="Link4"/>
      </w:pPr>
      <w:hyperlink r:id="rId84">
        <w:r>
          <w:rPr/>
          <w:t>Observació de diferents situacions de marginació, discriminació, injustícia i violació de drets fonamentals en l'entorn proper</w:t>
        </w:r>
      </w:hyperlink>
    </w:p>
    <w:p>
      <w:pPr>
        <w:pStyle w:val="Link4"/>
      </w:pPr>
      <w:hyperlink r:id="rId85">
        <w:r>
          <w:rPr/>
          <w:t>Introducció als diferents mecanismes  de defensa dels drets humans a partir d'exemples d'accions reivindicatives en l'entorn proper (manifestacions, vagues, campanyes...)</w:t>
        </w:r>
      </w:hyperlink>
    </w:p>
    <w:p>
      <w:pPr>
        <w:pStyle w:val="Link4"/>
      </w:pPr>
      <w:hyperlink r:id="rId86">
        <w:r>
          <w:rPr/>
          <w:t>Identificació d’hàbits i comportaments respectuosos amb el medi ambient, el territori i la naturalesa, i implementació de petites accions al respecte</w:t>
        </w:r>
      </w:hyperlink>
    </w:p>
    <w:p>
      <w:pPr>
        <w:pStyle w:val="Link4"/>
      </w:pPr>
      <w:hyperlink r:id="rId87">
        <w:r>
          <w:rPr/>
          <w:t>Presentació de les diferents cosmologies i cosmogonies, i la seva vinculació amb el medi ambient, el territori i la naturalesa.</w:t>
        </w:r>
      </w:hyperlink>
    </w:p>
    <w:p>
      <w:pPr>
        <w:pStyle w:val="Link4"/>
      </w:pPr>
      <w:hyperlink r:id="rId88">
        <w:r>
          <w:rPr/>
          <w:t>Presentació dels drets i deures individuals i col·lectius en qüestió mediambiental.</w:t>
        </w:r>
      </w:hyperlink>
    </w:p>
    <w:p>
      <w:pPr>
        <w:pStyle w:val="Link4"/>
      </w:pPr>
      <w:hyperlink r:id="rId89">
        <w:r>
          <w:rPr/>
          <w:t>Adquisició d’hàbits i comportaments respectuosos amb el medi ambient i l’entorn natural</w:t>
        </w:r>
      </w:hyperlink>
    </w:p>
    <w:p>
      <w:pPr>
        <w:pStyle w:val="Link4"/>
      </w:pPr>
      <w:hyperlink r:id="rId90">
        <w:r>
          <w:rPr/>
          <w:t>Identificació dels drets i deures individuals i col·lectius que garanteixin la protecció del mediambient.</w:t>
        </w:r>
      </w:hyperlink>
    </w:p>
    <w:p>
      <w:pPr>
        <w:pStyle w:val="Link4"/>
      </w:pPr>
      <w:hyperlink r:id="rId91">
        <w:r>
          <w:rPr/>
          <w:t>Argumentació i assumpció d’hàbits i comportaments respectuosos amb el medi ambient i l’entorn natural</w:t>
        </w:r>
      </w:hyperlink>
    </w:p>
    <w:p>
      <w:pPr>
        <w:pStyle w:val="Link4"/>
      </w:pPr>
      <w:hyperlink r:id="rId92">
        <w:r>
          <w:rPr/>
          <w:t>Observació i inici a la pràctica   d’iniciatives basades reducció, reutilització i reciclatge com a estratègies per a la cura del medi ambient, el territori i la naturalesa de l’entorn proper.</w:t>
        </w:r>
      </w:hyperlink>
    </w:p>
    <w:p>
      <w:pPr>
        <w:pStyle w:val="Link4"/>
      </w:pPr>
      <w:hyperlink r:id="rId93">
        <w:r>
          <w:rPr/>
          <w:t>Presa de consciència de les pròpies accions sobre el medi ambient, el territori i la naturalesa de l’entorn proper i del seu impacte a escala global</w:t>
        </w:r>
      </w:hyperlink>
    </w:p>
    <w:p>
      <w:pPr>
        <w:pStyle w:val="Link4"/>
      </w:pPr>
      <w:hyperlink r:id="rId94">
        <w:r>
          <w:rPr/>
          <w:t>Assumpció de les conseqüències que tenen les pròpies accions sobre el medi natural, i de mesurar-ne l’impacte.</w:t>
        </w:r>
      </w:hyperlink>
    </w:p>
    <w:p/>
    <w:p>
      <w:pPr>
        <w:pStyle w:val="Heading4"/>
      </w:pPr>
      <w:r>
        <w:t>INSTRUMENTS D'AVALUACIÓ</w:t>
      </w:r>
    </w:p>
    <w:p>
      <w:pPr>
        <w:pStyle w:val="Link4"/>
      </w:pPr>
      <w:hyperlink r:id="rId48">
        <w:r>
          <w:rPr/>
          <w:t>Observació d'actituds</w:t>
        </w:r>
      </w:hyperlink>
    </w:p>
    <w:p/>
    <w:p>
      <w:pPr>
        <w:pStyle w:val="Heading3"/>
      </w:pPr>
      <w:r>
        <w:t>Diàleg simultani</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Oportunitat molt curta per intercanviar idees, opinions, dubtes amb els companys i les companyes. Pel soroll que hi ha durant aquesta proposta, s’anomena també el rusc o brunzir. També se’n diu diàleg per parelles perquè s’acostuma a fer en parelles. És una proposta didàctica que ajuda a trencar el cansament al mig d’una sessió de caire expositiu. És adequada per comprovar els coneixements previs de l’alumnat sobre una temàtica determinada. Hi ha una variació que és l’ajuda en parella que consisteix a posar en comú el que s’ha treballat en parella amb una altra parella.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5">
        <w:r>
          <w:rPr/>
          <w:t>Desenvolupament de diferents conductes i relacions interpersonals basades en el respecte, el diàleg i la igualtat</w:t>
        </w:r>
      </w:hyperlink>
    </w:p>
    <w:p>
      <w:pPr>
        <w:pStyle w:val="Link4"/>
      </w:pPr>
      <w:hyperlink r:id="rId96">
        <w:r>
          <w:rPr/>
          <w:t>Manifestació de conductes i relacions interpersonals basades en el respecte, el diàleg i la igualtat</w:t>
        </w:r>
      </w:hyperlink>
    </w:p>
    <w:p>
      <w:pPr>
        <w:pStyle w:val="Link4"/>
      </w:pPr>
      <w:hyperlink r:id="rId97">
        <w:r>
          <w:rPr/>
          <w:t>Coneixement del tipus de conflicte a l'aula i en la realitat propera, capacitat de comparar-los i d’argumentar si són violents o no</w:t>
        </w:r>
      </w:hyperlink>
    </w:p>
    <w:p>
      <w:pPr>
        <w:pStyle w:val="Link4"/>
      </w:pPr>
      <w:hyperlink r:id="rId98">
        <w:r>
          <w:rPr/>
          <w:t>Coneixement dels diferents tipus de conflictes (locals, socials, internacionals) capacitat de comparar-los, i d’argumentar si són violents o no</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6">
        <w:r>
          <w:rPr/>
          <w:t>Defensa del conflicte com a oportunitat de canvi social</w:t>
        </w:r>
      </w:hyperlink>
    </w:p>
    <w:p>
      <w:pPr>
        <w:pStyle w:val="Link4"/>
      </w:pPr>
      <w:hyperlink r:id="rId29">
        <w:r>
          <w:rPr/>
          <w:t>Presentació i pràctica de les diferents habilitats per a la comunicació i la convivència a l’aula</w:t>
        </w:r>
      </w:hyperlink>
    </w:p>
    <w:p>
      <w:pPr>
        <w:pStyle w:val="Link4"/>
      </w:pPr>
      <w:hyperlink r:id="rId31">
        <w:r>
          <w:rPr/>
          <w:t>Presentació i exercitació d’alguns mecanismes i vies de participació democràtica a l’aula</w:t>
        </w:r>
      </w:hyperlink>
    </w:p>
    <w:p/>
    <w:p>
      <w:pPr>
        <w:pStyle w:val="Heading4"/>
      </w:pPr>
      <w:r>
        <w:t>INSTRUMENTS D'AVALUACIÓ</w:t>
      </w:r>
    </w:p>
    <w:p>
      <w:pPr>
        <w:pStyle w:val="Link4"/>
      </w:pPr>
      <w:hyperlink r:id="rId48">
        <w:r>
          <w:rPr/>
          <w:t>Observació d'actituds</w:t>
        </w:r>
      </w:hyperlink>
    </w:p>
    <w:p/>
    <w:p>
      <w:pPr>
        <w:pStyle w:val="Heading3"/>
      </w:pPr>
      <w:r>
        <w:t>Discussió de grups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Una discussió de grups es defineix com una conversació planificada i dissenyada que es desenvolupa en un ambient permissiu i no directiu amb la finalitat d’obtenir informació d’una àrea definida d’interès. Aquesta proposta es duu a la pràctica amb grups conformats entre set i deu persones, aproximadament. Aquestes estan guiades per un moderador. La discussió és relaxada i permet als participants exposar les seves idees i comentaris en comú. Els membres dels grups s’acostumen a influenciar mútuament, donat que responen a les idees i comentaris que van sorgint a la discussió.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53">
        <w:r>
          <w:rPr/>
          <w:t>Interès per aprofundir en els diferents models de masculinitat i feminitat que es donen en les societats actuals.</w:t>
        </w:r>
      </w:hyperlink>
    </w:p>
    <w:p>
      <w:pPr>
        <w:pStyle w:val="Link4"/>
      </w:pPr>
      <w:hyperlink r:id="rId99">
        <w:r>
          <w:rPr/>
          <w:t>Defensa dels drets i deures individuals i col·lectius en qüestió de gènere.</w:t>
        </w:r>
      </w:hyperlink>
    </w:p>
    <w:p>
      <w:pPr>
        <w:pStyle w:val="Link4"/>
      </w:pPr>
      <w:hyperlink r:id="rId64">
        <w:r>
          <w:rPr/>
          <w:t>Pràctica de diferents conductes i relacions interpersonals basades en el respecte, el diàleg i la igualtat</w:t>
        </w:r>
      </w:hyperlink>
    </w:p>
    <w:p>
      <w:pPr>
        <w:pStyle w:val="Link4"/>
      </w:pPr>
      <w:hyperlink r:id="rId95">
        <w:r>
          <w:rPr/>
          <w:t>Desenvolupament de diferents conductes i relacions interpersonals basades en el respecte, el diàleg i la igualtat</w:t>
        </w:r>
      </w:hyperlink>
    </w:p>
    <w:p>
      <w:pPr>
        <w:pStyle w:val="Link4"/>
      </w:pPr>
      <w:hyperlink r:id="rId96">
        <w:r>
          <w:rPr/>
          <w:t>Manifestació de conductes i relacions interpersonals basades en el respecte, el diàleg i la igualtat</w:t>
        </w:r>
      </w:hyperlink>
    </w:p>
    <w:p>
      <w:pPr>
        <w:pStyle w:val="Link4"/>
      </w:pPr>
      <w:hyperlink r:id="rId97">
        <w:r>
          <w:rPr/>
          <w:t>Coneixement del tipus de conflicte a l'aula i en la realitat propera, capacitat de comparar-los i d’argumentar si són violents o no</w:t>
        </w:r>
      </w:hyperlink>
    </w:p>
    <w:p>
      <w:pPr>
        <w:pStyle w:val="Link4"/>
      </w:pPr>
      <w:hyperlink r:id="rId98">
        <w:r>
          <w:rPr/>
          <w:t>Coneixement dels diferents tipus de conflictes (locals, socials, internacionals) capacitat de comparar-los, i d’argumentar si són violents o no</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6">
        <w:r>
          <w:rPr/>
          <w:t>Defensa del conflicte com a oportunitat de canvi social</w:t>
        </w:r>
      </w:hyperlink>
    </w:p>
    <w:p>
      <w:pPr>
        <w:pStyle w:val="Link4"/>
      </w:pPr>
      <w:hyperlink r:id="rId100">
        <w:r>
          <w:rPr/>
          <w:t xml:space="preserve">Coneixement de les normes de l’aula </w:t>
        </w:r>
      </w:hyperlink>
    </w:p>
    <w:p>
      <w:pPr>
        <w:pStyle w:val="Link4"/>
      </w:pPr>
      <w:hyperlink r:id="rId101">
        <w:r>
          <w:rPr/>
          <w:t>Introducció a l’argumentació: capacitat d’explicar els propis motius</w:t>
        </w:r>
      </w:hyperlink>
    </w:p>
    <w:p>
      <w:pPr>
        <w:pStyle w:val="Link4"/>
      </w:pPr>
      <w:hyperlink r:id="rId102">
        <w:r>
          <w:rPr/>
          <w:t>Valoració de les normes de classe com a instrument de regulació de la convivència a l’aula i al centre escolar</w:t>
        </w:r>
      </w:hyperlink>
    </w:p>
    <w:p>
      <w:pPr>
        <w:pStyle w:val="Link4"/>
      </w:pPr>
      <w:hyperlink r:id="rId103">
        <w:r>
          <w:rPr/>
          <w:t>Pràctica de l’argumentació: capacitat d’explicar i justificar els posicionaments personals</w:t>
        </w:r>
      </w:hyperlink>
    </w:p>
    <w:p>
      <w:pPr>
        <w:pStyle w:val="Link4"/>
      </w:pPr>
      <w:hyperlink r:id="rId104">
        <w:r>
          <w:rPr/>
          <w:t>Capacitat d’argumentar els beneficis i les limitacions de l’acció pacífica per a resoldre els conflictes</w:t>
        </w:r>
      </w:hyperlink>
    </w:p>
    <w:p>
      <w:pPr>
        <w:pStyle w:val="Link4"/>
      </w:pPr>
      <w:hyperlink r:id="rId105">
        <w:r>
          <w:rPr/>
          <w:t>Capacitat de formular normes de classe que promoguin la convivència i de preveure mesures que siguin reparadores</w:t>
        </w:r>
      </w:hyperlink>
    </w:p>
    <w:p>
      <w:pPr>
        <w:pStyle w:val="Link4"/>
      </w:pPr>
      <w:hyperlink r:id="rId106">
        <w:r>
          <w:rPr/>
          <w:t>Obertura als arguments de les altres persones</w:t>
        </w:r>
      </w:hyperlink>
    </w:p>
    <w:p>
      <w:pPr>
        <w:pStyle w:val="Link4"/>
      </w:pPr>
      <w:hyperlink r:id="rId107">
        <w:r>
          <w:rPr/>
          <w:t>Valoració de la originalitat i adequació de les propostes formulades per a resoldre una tasca o un conflicte</w:t>
        </w:r>
      </w:hyperlink>
    </w:p>
    <w:p>
      <w:pPr>
        <w:pStyle w:val="Link4"/>
      </w:pPr>
      <w:hyperlink r:id="rId108">
        <w:r>
          <w:rPr/>
          <w:t>Definició conjunta i aplicació de normes de classe que promoguin la convivència, i de mesures reparadores</w:t>
        </w:r>
      </w:hyperlink>
    </w:p>
    <w:p>
      <w:pPr>
        <w:pStyle w:val="Link4"/>
      </w:pPr>
      <w:hyperlink r:id="rId109">
        <w:r>
          <w:rPr/>
          <w:t>Predisposició a matisar els propis arguments a partir de la dialèctica amb altres persones</w:t>
        </w:r>
      </w:hyperlink>
    </w:p>
    <w:p>
      <w:pPr>
        <w:pStyle w:val="Link4"/>
      </w:pPr>
      <w:hyperlink r:id="rId110">
        <w:r>
          <w:rPr/>
          <w:t>Capacitat de fer el seguiment i valorar el respecte de les normes de classe i el caràcter reparador de les mesures</w:t>
        </w:r>
      </w:hyperlink>
    </w:p>
    <w:p>
      <w:pPr>
        <w:pStyle w:val="Link4"/>
      </w:pPr>
      <w:hyperlink r:id="rId111">
        <w:r>
          <w:rPr/>
          <w:t xml:space="preserve">Pràctica i defensa de la dialèctica, com a forma d’apropar posicionaments amb l’altre i cooperar  </w:t>
        </w:r>
      </w:hyperlink>
    </w:p>
    <w:p>
      <w:pPr>
        <w:pStyle w:val="Link4"/>
      </w:pPr>
      <w:hyperlink r:id="rId112">
        <w:r>
          <w:rPr/>
          <w:t>Presentació dels conceptes de drets i deures</w:t>
        </w:r>
      </w:hyperlink>
    </w:p>
    <w:p>
      <w:pPr>
        <w:pStyle w:val="Link4"/>
      </w:pPr>
      <w:hyperlink r:id="rId113">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114">
        <w:r>
          <w:rPr/>
          <w:t>Proposta i posada en pràctica de diferents mecanismes  de defensa i reivindicació de drets en situacions de vulnerabilitat social a escala local i global</w:t>
        </w:r>
      </w:hyperlink>
    </w:p>
    <w:p>
      <w:pPr>
        <w:pStyle w:val="Link4"/>
      </w:pPr>
      <w:hyperlink r:id="rId115">
        <w:r>
          <w:rPr/>
          <w:t>Presa de consciència del procés de construcció de la pròpia identitat com a subjecte polític</w:t>
        </w:r>
      </w:hyperlink>
    </w:p>
    <w:p>
      <w:pPr>
        <w:pStyle w:val="Link4"/>
      </w:pPr>
      <w:hyperlink r:id="rId116">
        <w:r>
          <w:rPr/>
          <w:t xml:space="preserve">Anàlisi del tipus de relacions que s’estableixen entre els diferents agents que participen en l’organització de la vida pública i de les seves funcions </w:t>
        </w:r>
      </w:hyperlink>
    </w:p>
    <w:p>
      <w:pPr>
        <w:pStyle w:val="Link4"/>
      </w:pPr>
      <w:hyperlink r:id="rId117">
        <w:r>
          <w:rPr/>
          <w:t>Anàlisi i valoració  de les funcions, límits i interdependències existents entre institucions, associacions, moviments i xarxes socialS de l’àmbit local, nacional i internacional</w:t>
        </w:r>
      </w:hyperlink>
    </w:p>
    <w:p>
      <w:pPr>
        <w:pStyle w:val="Link4"/>
      </w:pPr>
      <w:hyperlink r:id="rId118">
        <w:r>
          <w:rPr/>
          <w:t>Reflexió crítica sobre el tipus de relacions que s’estableixen entre els diferents agents que participen en l’organització de la vida pública i sobre les seves funcions</w:t>
        </w:r>
      </w:hyperlink>
    </w:p>
    <w:p>
      <w:pPr>
        <w:pStyle w:val="Link4"/>
      </w:pPr>
      <w:hyperlink r:id="rId119">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120">
        <w:r>
          <w:rPr/>
          <w:t>Reflexió crítica sobre els diferents models de governança i sistemes d’organització política, fent especial èmfasi en el procés i l’orientació de les polítiques proposades</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31">
        <w:r>
          <w:rPr/>
          <w:t>Presentació i exercitació d’alguns mecanismes i vies de participació democràtica a l’aula</w:t>
        </w:r>
      </w:hyperlink>
    </w:p>
    <w:p>
      <w:pPr>
        <w:pStyle w:val="Link4"/>
      </w:pPr>
      <w:hyperlink r:id="rId12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122">
        <w:r>
          <w:rPr/>
          <w:t>Identificació dels drets propis i de les persones i col•lectius de l’entorn proper, fent èmfasi en aquells relacionats amb el reconeixement de les minories i de la diversitat (lingüística, cultural, religiosa...)</w:t>
        </w:r>
      </w:hyperlink>
    </w:p>
    <w:p/>
    <w:p>
      <w:pPr>
        <w:pStyle w:val="Heading4"/>
      </w:pPr>
      <w:r>
        <w:t>INSTRUMENTS D'AVALUACIÓ</w:t>
      </w:r>
    </w:p>
    <w:p>
      <w:pPr>
        <w:pStyle w:val="Link4"/>
      </w:pPr>
      <w:hyperlink r:id="rId48">
        <w:r>
          <w:rPr/>
          <w:t>Observació d'actituds</w:t>
        </w:r>
      </w:hyperlink>
    </w:p>
    <w:p/>
    <w:p>
      <w:pPr>
        <w:pStyle w:val="Heading3"/>
      </w:pPr>
      <w:r>
        <w:t>Campanya de sensibilització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campanya de sensibilització és una proposta d'ampli abast que pretén, en primer lloc, despertar i activar la sensibilitat moral de les persones cap a un tema carregat de valors; en segon lloc, analitzar el tema en tota la seva profunditat; en tercer lloc, reflexionar sobre les accions que s'estan realitzat actualment; i finalment, motivar que es generin propostes diferents per generar un canvi i una millora de la situació actual.</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d'interdependència positiva</w:t>
      </w:r>
    </w:p>
    <w:p>
      <w:pPr>
        <w:pStyle w:val="ListBullet2"/>
      </w:pPr>
      <w:r>
        <w:t>Estratègies per a la transformació social i el desenvolupament comunitari</w:t>
      </w:r>
    </w:p>
    <w:p/>
    <w:p>
      <w:pPr>
        <w:pStyle w:val="Heading4"/>
      </w:pPr>
      <w:r>
        <w:t>ÀMBIT</w:t>
      </w:r>
    </w:p>
    <w:p>
      <w:pPr>
        <w:pStyle w:val="ListBullet2"/>
      </w:pPr>
      <w:r>
        <w:t>Centre</w:t>
      </w:r>
    </w:p>
    <w:p>
      <w:pPr>
        <w:pStyle w:val="ListBullet2"/>
      </w:pPr>
      <w:r>
        <w:t>Entorn</w:t>
      </w:r>
    </w:p>
    <w:p/>
    <w:p>
      <w:pPr>
        <w:pStyle w:val="Heading4"/>
      </w:pPr>
      <w:r>
        <w:t>TERMINI</w:t>
      </w:r>
    </w:p>
    <w:p>
      <w:pPr>
        <w:pStyle w:val="ListBullet2"/>
      </w:pPr>
      <w:r>
        <w:t>Mig termini (almenys 6 mesos)</w:t>
      </w:r>
    </w:p>
    <w:p>
      <w:pPr>
        <w:pStyle w:val="ListBullet2"/>
      </w:pPr>
      <w:r>
        <w:t>Llarg termini (un curs escolar)</w:t>
      </w:r>
    </w:p>
    <w:p/>
    <w:p>
      <w:pPr>
        <w:pStyle w:val="Heading4"/>
      </w:pPr>
      <w:r>
        <w:t>ORIENTACIONS</w:t>
      </w:r>
    </w:p>
    <w:p>
      <w:pPr>
        <w:pStyle w:val="Link4"/>
      </w:pPr>
      <w:hyperlink r:id="rId123">
        <w:r>
          <w:rPr/>
          <w:t>Reflexió crítica de les semblances i les diferències de gènere com a element enriquidor de les relacions interpersonals.</w:t>
        </w:r>
      </w:hyperlink>
    </w:p>
    <w:p>
      <w:pPr>
        <w:pStyle w:val="Link4"/>
      </w:pPr>
      <w:hyperlink r:id="rId124">
        <w:r>
          <w:rPr/>
          <w:t>Denúncia i actuació davant situacions de desigualtat, injustícia i discriminació per motiu de gènere, sexe o opció afectivosexual.</w:t>
        </w:r>
      </w:hyperlink>
    </w:p>
    <w:p>
      <w:pPr>
        <w:pStyle w:val="Link4"/>
      </w:pPr>
      <w:hyperlink r:id="rId125">
        <w:r>
          <w:rPr/>
          <w:t>Reivindicació del paper de la dona i els sabers femenins com a motor de canvi i transformació social.</w:t>
        </w:r>
      </w:hyperlink>
    </w:p>
    <w:p>
      <w:pPr>
        <w:pStyle w:val="Link4"/>
      </w:pPr>
      <w:hyperlink r:id="rId99">
        <w:r>
          <w:rPr/>
          <w:t>Defensa dels drets i deures individuals i col·lectius en qüestió de gènere.</w:t>
        </w:r>
      </w:hyperlink>
    </w:p>
    <w:p>
      <w:pPr>
        <w:pStyle w:val="Link4"/>
      </w:pPr>
      <w:hyperlink r:id="rId126">
        <w:r>
          <w:rPr/>
          <w:t>Conscienciació crítica del propi procés de construcció de la identitat de gènere, identitat sexual i opció afectivasexual</w:t>
        </w:r>
      </w:hyperlink>
    </w:p>
    <w:p>
      <w:pPr>
        <w:pStyle w:val="Link4"/>
      </w:pPr>
      <w:hyperlink r:id="rId127">
        <w:r>
          <w:rPr/>
          <w:t>Aprofundiment en la identificació i rebuig dels propis prejudicis envers les identitats de gènere, identitats sexuals i opcions afectivosexuals.</w:t>
        </w:r>
      </w:hyperlink>
    </w:p>
    <w:p>
      <w:pPr>
        <w:pStyle w:val="Link4"/>
      </w:pPr>
      <w:hyperlink r:id="rId75">
        <w:r>
          <w:rPr/>
          <w:t>Valoració negativa de comportaments i actituds discriminatòries en diferents àmbits de la vida per motiu de gènere, sexe o opció afectivasexual</w:t>
        </w:r>
      </w:hyperlink>
    </w:p>
    <w:p>
      <w:pPr>
        <w:pStyle w:val="Link4"/>
      </w:pPr>
      <w:hyperlink r:id="rId128">
        <w:r>
          <w:rPr/>
          <w:t>Valoració dels propis prejudicis envers les identitats de gènere, identitats sexuals i opcions afectivosexuals</w:t>
        </w:r>
      </w:hyperlink>
    </w:p>
    <w:p>
      <w:pPr>
        <w:pStyle w:val="Link4"/>
      </w:pPr>
      <w:hyperlink r:id="rId129">
        <w:r>
          <w:rPr/>
          <w:t>Ús de les diferents eines, mecanismes i recursos de prevenció i protecció en situacions de discriminació i vulnerabilitat per motiu de gènere, sexe o opció afectivasexual</w:t>
        </w:r>
      </w:hyperlink>
    </w:p>
    <w:p>
      <w:pPr>
        <w:pStyle w:val="Link4"/>
      </w:pPr>
      <w:hyperlink r:id="rId77">
        <w:r>
          <w:rPr/>
          <w:t>Rebuig de comportaments i actituds discriminatòries en diferents àmbits de la vida</w:t>
        </w:r>
      </w:hyperlink>
    </w:p>
    <w:p>
      <w:pPr>
        <w:pStyle w:val="Link4"/>
      </w:pPr>
      <w:hyperlink r:id="rId130">
        <w:r>
          <w:rPr/>
          <w:t>Reflexió crítica dels propis prejudicis envers les diferents identitats de gènere, identitats sexuals i opcions afectivosexuals</w:t>
        </w:r>
      </w:hyperlink>
    </w:p>
    <w:p>
      <w:pPr>
        <w:pStyle w:val="Link4"/>
      </w:pPr>
      <w:hyperlink r:id="rId131">
        <w:r>
          <w:rPr/>
          <w:t>Proposició de diferents eines, mecanismes i recursos de prevenció i protecció en situacions de discriminació i vulnerabilitat per motiu de gènere, sexe o opció afectivasexual</w:t>
        </w:r>
      </w:hyperlink>
    </w:p>
    <w:p>
      <w:pPr>
        <w:pStyle w:val="Link4"/>
      </w:pPr>
      <w:hyperlink r:id="rId82">
        <w:r>
          <w:rPr/>
          <w:t>Capacitat d’aplicar alternatives per frenar els diferents tipus de violència (directa, estructural i cultural) en les relacions interpersonals i en les condicions socials i mundials</w:t>
        </w:r>
      </w:hyperlink>
    </w:p>
    <w:p>
      <w:pPr>
        <w:pStyle w:val="Link4"/>
      </w:pPr>
      <w:hyperlink r:id="rId16">
        <w:r>
          <w:rPr/>
          <w:t>Defensa del conflicte com a oportunitat de canvi social</w:t>
        </w:r>
      </w:hyperlink>
    </w:p>
    <w:p>
      <w:pPr>
        <w:pStyle w:val="Link4"/>
      </w:pPr>
      <w:hyperlink r:id="rId132">
        <w:r>
          <w:rPr/>
          <w:t>Implicació en tot tipus d’accions personals i col•lectives que contribueixin a transformar els conflictes de forma noviolenta en l’entorn proper i llunyà</w:t>
        </w:r>
      </w:hyperlink>
    </w:p>
    <w:p>
      <w:pPr>
        <w:pStyle w:val="Link4"/>
      </w:pPr>
      <w:hyperlink r:id="rId133">
        <w:r>
          <w:rPr/>
          <w:t>Defensa i promoció de tot tipus d’accions personals i col•lectives que contribueixin a transformar els conflictes de forma noviolenta, tant en l’entorn proper com llunyà</w:t>
        </w:r>
      </w:hyperlink>
    </w:p>
    <w:p>
      <w:pPr>
        <w:pStyle w:val="Link4"/>
      </w:pPr>
      <w:hyperlink r:id="rId134">
        <w:r>
          <w:rPr/>
          <w:t>Participació reflexiva en una iniciativa alternativa al militarisme, la despesa militar, les guerres i a les formes de violència en general</w:t>
        </w:r>
      </w:hyperlink>
    </w:p>
    <w:p>
      <w:pPr>
        <w:pStyle w:val="Link4"/>
      </w:pPr>
      <w:hyperlink r:id="rId135">
        <w:r>
          <w:rPr/>
          <w:t xml:space="preserve">Exercici dels drets propis, assumpció dels deures que se'n deriven i respecte dels drets de les persones de l'entorn </w:t>
        </w:r>
      </w:hyperlink>
    </w:p>
    <w:p>
      <w:pPr>
        <w:pStyle w:val="Link4"/>
      </w:pPr>
      <w:hyperlink r:id="rId136">
        <w:r>
          <w:rPr/>
          <w:t>Identificació i rebuig de les diferents situacions de marginació, discriminació, injustícia i violació de drets fonamentals en l’entorn proper</w:t>
        </w:r>
      </w:hyperlink>
    </w:p>
    <w:p>
      <w:pPr>
        <w:pStyle w:val="Link4"/>
      </w:pPr>
      <w:hyperlink r:id="rId137">
        <w:r>
          <w:rPr/>
          <w:t>Reconeixement i exercici de diferents formes de mobilització social per a la defensa i reivindicació de drets en situacions de vulnerabilitat social en l'entorn proper (escola, barri, municipi...)</w:t>
        </w:r>
      </w:hyperlink>
    </w:p>
    <w:p>
      <w:pPr>
        <w:pStyle w:val="Link4"/>
      </w:pPr>
      <w:hyperlink r:id="rId138">
        <w:r>
          <w:rPr/>
          <w:t>Respecte  i defensa dels drets propis i de les  persones tant de l’entorn proper com llunyà a partir de l’assertivitat, l’empatia i la solidaritat</w:t>
        </w:r>
      </w:hyperlink>
    </w:p>
    <w:p>
      <w:pPr>
        <w:pStyle w:val="Link4"/>
      </w:pPr>
      <w:hyperlink r:id="rId113">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139">
        <w:r>
          <w:rPr/>
          <w:t>Defensa i promoció dels drets propis i de les persones tant de l’entorn proper com  llunyà a partir de l’assertivitat, l’empatia i la solidaritat</w:t>
        </w:r>
      </w:hyperlink>
    </w:p>
    <w:p>
      <w:pPr>
        <w:pStyle w:val="Link4"/>
      </w:pPr>
      <w:hyperlink r:id="rId140">
        <w:r>
          <w:rPr/>
          <w:t xml:space="preserve">Denúncia davant de situacions de vulnerabilitat social i de violació de drets fonamentals tant en l’entorn proper com en el llunyà </w:t>
        </w:r>
      </w:hyperlink>
    </w:p>
    <w:p>
      <w:pPr>
        <w:pStyle w:val="Link4"/>
      </w:pPr>
      <w:hyperlink r:id="rId114">
        <w:r>
          <w:rPr/>
          <w:t>Proposta i posada en pràctica de diferents mecanismes  de defensa i reivindicació de drets en situacions de vulnerabilitat social a escala local i global</w:t>
        </w:r>
      </w:hyperlink>
    </w:p>
    <w:p>
      <w:pPr>
        <w:pStyle w:val="Link4"/>
      </w:pPr>
      <w:hyperlink r:id="rId141">
        <w:r>
          <w:rPr/>
          <w:t>Anàlisi de missatges procedent dels mitjans de comunicació, Internet i altres fonts i de la influència que aquests exerceixen en la construcció de l’opinió pública i en la concepció del món</w:t>
        </w:r>
      </w:hyperlink>
    </w:p>
    <w:p>
      <w:pPr>
        <w:pStyle w:val="Link4"/>
      </w:pPr>
      <w:hyperlink r:id="rId142">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nk4"/>
      </w:pPr>
      <w:hyperlink r:id="rId143">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89">
        <w:r>
          <w:rPr/>
          <w:t>Adquisició d’hàbits i comportaments respectuosos amb el medi ambient i l’entorn natural</w:t>
        </w:r>
      </w:hyperlink>
    </w:p>
    <w:p>
      <w:pPr>
        <w:pStyle w:val="Link4"/>
      </w:pPr>
      <w:hyperlink r:id="rId91">
        <w:r>
          <w:rPr/>
          <w:t>Argumentació i assumpció d’hàbits i comportaments respectuosos amb el medi ambient i l’entorn natural</w:t>
        </w:r>
      </w:hyperlink>
    </w:p>
    <w:p>
      <w:pPr>
        <w:pStyle w:val="Link4"/>
      </w:pPr>
      <w:hyperlink r:id="rId144">
        <w:r>
          <w:rPr/>
          <w:t>Defensa i reivindicació de les diferents cosmologies i cosmogonies, i la seva vinculació amb el medi ambient, el territori i la naturalesa.</w:t>
        </w:r>
      </w:hyperlink>
    </w:p>
    <w:p>
      <w:pPr>
        <w:pStyle w:val="Link4"/>
      </w:pPr>
      <w:hyperlink r:id="rId145">
        <w:r>
          <w:rPr/>
          <w:t>Promoció i respecte dels drets individuals i col·lectius que garanteixen un entorn mediambiental segur per al desenvolupament dels éssers vius, en general, i de les persones, en concret.</w:t>
        </w:r>
      </w:hyperlink>
    </w:p>
    <w:p>
      <w:pPr>
        <w:pStyle w:val="Link4"/>
      </w:pPr>
      <w:hyperlink r:id="rId92">
        <w:r>
          <w:rPr/>
          <w:t>Observació i inici a la pràctica   d’iniciatives basades reducció, reutilització i reciclatge com a estratègies per a la cura del medi ambient, el territori i la naturalesa de l’entorn proper.</w:t>
        </w:r>
      </w:hyperlink>
    </w:p>
    <w:p>
      <w:pPr>
        <w:pStyle w:val="Link4"/>
      </w:pPr>
      <w:hyperlink r:id="rId93">
        <w:r>
          <w:rPr/>
          <w:t>Presa de consciència de les pròpies accions sobre el medi ambient, el territori i la naturalesa de l’entorn proper i del seu impacte a escala global</w:t>
        </w:r>
      </w:hyperlink>
    </w:p>
    <w:p>
      <w:pPr>
        <w:pStyle w:val="Link4"/>
      </w:pPr>
      <w:hyperlink r:id="rId146">
        <w:r>
          <w:rPr/>
          <w:t>Desenvolupament d’iniciatives i hàbits basats en la  reducció, la reutilització i el reciclatge per conservar el medi ambient, el territori i la naturalesa de l’entorn proper.</w:t>
        </w:r>
      </w:hyperlink>
    </w:p>
    <w:p>
      <w:pPr>
        <w:pStyle w:val="Link4"/>
      </w:pPr>
      <w:hyperlink r:id="rId147">
        <w:r>
          <w:rPr/>
          <w:t>Disseny i aplicació d’iniciatives basades en la reducció, la reutilització i el reciclatge per conservar el medi ambient, el territori i la naturalesa de l’entorn proper i llunyà.</w:t>
        </w:r>
      </w:hyperlink>
    </w:p>
    <w:p>
      <w:pPr>
        <w:pStyle w:val="Link4"/>
      </w:pPr>
      <w:hyperlink r:id="rId148">
        <w:r>
          <w:rPr/>
          <w:t>Conscienciació envers les pròpies accions sobre el medi natural i l’impacte que tenen.</w:t>
        </w:r>
      </w:hyperlink>
    </w:p>
    <w:p>
      <w:pPr>
        <w:pStyle w:val="Link4"/>
      </w:pPr>
      <w:hyperlink r:id="rId149">
        <w:r>
          <w:rPr/>
          <w:t>Creativitat en el disseny d’iniciatives basades en la  reducció, la reutilització i el reciclatge, per tal de millorar la conservació del medi ambient, el territori i la naturalesa.</w:t>
        </w:r>
      </w:hyperlink>
    </w:p>
    <w:p>
      <w:pPr>
        <w:pStyle w:val="Link4"/>
      </w:pPr>
      <w:hyperlink r:id="rId150">
        <w:r>
          <w:rPr/>
          <w:t>Respecte i valoració de la diversitat cultural (llengües, costums, valors, creences, formes de vida...) present a l’aula, l’escola i a l’entorn proper com una oportunitat d’aprenentatge i d’enriquiment</w:t>
        </w:r>
      </w:hyperlink>
    </w:p>
    <w:p>
      <w:pPr>
        <w:pStyle w:val="Link4"/>
      </w:pPr>
      <w:hyperlink r:id="rId151">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nk4"/>
      </w:pPr>
      <w:hyperlink r:id="rId152">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153">
        <w:r>
          <w:rPr/>
          <w:t>Proposta i disseny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154">
        <w:r>
          <w:rPr/>
          <w:t>Manifestació i defensa d'un tractament respectuós en relació als diferents col.lectius socials i culturals, en els espais d'informació i comunicació (mitjans de comunicació, Internet, xarxes socials...)</w:t>
        </w:r>
      </w:hyperlink>
    </w:p>
    <w:p>
      <w:pPr>
        <w:pStyle w:val="Link4"/>
      </w:pPr>
      <w:hyperlink r:id="rId155">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156">
        <w:r>
          <w:rPr/>
          <w:t>Reconeixement i respecte dels drets propis i de les persones i col.lectius de l’entorn proper, fent èmfasi en aquells relacionats amb el reconeixement de les minories i de la diversitat (lingüística, cultural, religiosa...)</w:t>
        </w:r>
      </w:hyperlink>
    </w:p>
    <w:p>
      <w:pPr>
        <w:pStyle w:val="Link4"/>
      </w:pPr>
      <w:hyperlink r:id="rId157">
        <w:r>
          <w:rPr/>
          <w:t>Respecte i reivindicació dels drets propis i de les persones i col.lectius de l'entorn proper i del món, fent èmfasi en aquells relacionats amb el reconeixement de les minories i de la diversitat (lingüística, cultura, religiosa...)</w:t>
        </w:r>
      </w:hyperlink>
    </w:p>
    <w:p>
      <w:pPr>
        <w:pStyle w:val="Link4"/>
      </w:pPr>
      <w:hyperlink r:id="rId158">
        <w:r>
          <w:rPr/>
          <w:t xml:space="preserve">Reivindicació i defensa de la participació en la presa de decisions i en la definició de les normes de convivència de totes les persones i grups socials, sense exclusions per motius d’origen o pertinença </w:t>
        </w:r>
      </w:hyperlink>
    </w:p>
    <w:p>
      <w:pPr>
        <w:pStyle w:val="Link4"/>
      </w:pPr>
      <w:hyperlink r:id="rId159">
        <w:r>
          <w:rPr/>
          <w:t>Defensa i promoció dels drets propis i de les persones i col.lectius de l’entorn proper i del món, fent èmfasi en aquells relacionats amb el reconeixement de les minories i de la diversitat (lingüística, cultural, religiosa...)</w:t>
        </w:r>
      </w:hyperlink>
    </w:p>
    <w:p/>
    <w:p>
      <w:pPr>
        <w:pStyle w:val="Heading4"/>
      </w:pPr>
      <w:r>
        <w:t>INSTRUMENTS D'AVALUACIÓ</w:t>
      </w:r>
    </w:p>
    <w:p>
      <w:pPr>
        <w:pStyle w:val="Link4"/>
      </w:pPr>
      <w:hyperlink r:id="rId160">
        <w:r>
          <w:rPr/>
          <w:t>Contractes didàctics</w:t>
        </w:r>
      </w:hyperlink>
    </w:p>
    <w:p/>
    <w:p>
      <w:pPr>
        <w:pStyle w:val="Heading2"/>
      </w:pPr>
      <w:r>
        <w:t>PRÀCTIQUES DE REFERÈNCIA</w:t>
      </w:r>
    </w:p>
    <w:p/>
    <w:p>
      <w:pPr>
        <w:pStyle w:val="Heading3"/>
      </w:pPr>
      <w:r>
        <w:t>Teatre Fòrum i Reportatge Comunitari a l’Escola L’Esperança</w:t>
      </w:r>
    </w:p>
    <w:p>
      <w:pPr>
        <w:pStyle w:val="Normal3"/>
      </w:pPr>
      <w:r>
        <w:t>Aquesta pràctica ha sigut dissenyada per La Xixa dins del marc del projecte europeu Erasmus+ Youth 4 Youth: Teatre Fòrum i Reportatge Comunitari per a combatre l’abandonament escolar prematur.</w:t>
        <w:br/>
        <w:br/>
        <w:t>L’activitat ha estat implementada conjuntament amb l'Escola Secundària L'Esperança i el Servei de Dinamització Juvenil de Sant Andreu al Centre Cívic de Baró de Viver.</w:t>
        <w:br/>
        <w:br/>
        <w:t>S’ha treballat amb un grup de 20 joves alumnes de quart d’ESO a l'Escola Secundària L'Esperança.</w:t>
        <w:br/>
        <w:br/>
        <w:t>L’equip de facilitació va comptar amb 4 formadors/es de La Xixa, dos tècnics/ques del Servei de Dinamització Juvenil, i dos professors/es de l'Escola Secundària l'Esperança, els quals prèviament van fer el curs “Teatre fòrum i reportatge comunitari per treballar amb joves” ofert per La Xixa.</w:t>
      </w:r>
    </w:p>
    <w:p/>
    <w:p>
      <w:pPr>
        <w:pStyle w:val="Heading4"/>
      </w:pPr>
      <w:r>
        <w:t>BREU DESCRIPCIÓ</w:t>
      </w:r>
    </w:p>
    <w:p>
      <w:pPr>
        <w:pStyle w:val="Normal4"/>
      </w:pPr>
      <w:r>
        <w:t>Aquesta pràctica s’ha centrat en l'aprenentatge entre iguals per a comprendre i abordar el tema de l'abandonament escolar prematur, utilitzant les metodologies participatives de Teatre Fòrum i Reportatge Comunitari. Els i les estudiants van jugar el paper de líders i protagonistes durant el desenvolupament dels tallers, donant lloc així a la creació de més de 10 vídeos de Reportatge Comunitari i dues peces de Teatre Fòrum, presentats durant 3 dies a més de 150 companys i estudiants, tant de la pròpia escola com d’altres.</w:t>
        <w:br/>
        <w:br/>
        <w:t>Els tallers es van realitzar a l'auditori del Centre Cívic Baró de Viver. Es tracta d'un edifici públic del barri, que alberga nombroses activitats culturals i educatives d'àmbit local. L'auditori disposa d'un ampli espai perquè els participants puguin moure’s lliurement, així com un escenari, un projector de vídeo, infraestructures de so i sistemes d'il·luminació teatral. Els tallers van constar de 15 sessions celebrades d'octubre 2016 a febrer 2017, amb 3 presentacions durant els mesos de març i abril. Cada sessió tenia una durada de dues hores i estava programada els dimecres d'11:30H-13:30H.</w:t>
        <w:br/>
        <w:br/>
        <w:t>Sobre el context</w:t>
        <w:br/>
        <w:br/>
        <w:t>Els tallers i les presentacions es van celebrar entre octubre de 2016 i abril de 2017, amb un grup de 20 participants al Centre Cívic Baró de Viver. Aquests/es joves són alumnes de l'Escola Secundària L'Esperança, situada a Baró de Viver, un barri perifèric de Barcelona, amb altes taxes d'abandonament escolar prematur. La dinamització anava a càrrec d’un equip de tres socis institucionals principals: La Xixa, l'Escola Secundària L'Esperança i el Servei de Dinamització Juvenil.</w:t>
        <w:br/>
        <w:br/>
        <w:t>Qui va participar?</w:t>
        <w:br/>
        <w:br/>
        <w:t>Els participants tenien les següents característiques:</w:t>
        <w:br/>
        <w:br/>
        <w:t>• 10 dones i 10 homes, de 15 i 16 anys d'edat.</w:t>
        <w:br/>
        <w:br/>
        <w:t>• Tots els participants havien nascut a Espanya, molts d’ells i elles d’origen romaní i/o de famílies immigrades.</w:t>
        <w:br/>
        <w:br/>
        <w:t>• Hi havia diversitat en el grup en termes d'orientació sexual.</w:t>
        <w:br/>
        <w:br/>
        <w:t>• L'abandonament escolar prematur és significatiu en totes les escoles de la zona.</w:t>
      </w:r>
    </w:p>
    <w:p/>
    <w:p>
      <w:pPr>
        <w:pStyle w:val="Heading4"/>
      </w:pPr>
      <w:r>
        <w:t>ORIENTACIONS I RECOMANACIONS PER DUR A TERME LA PRÀCTICA</w:t>
      </w:r>
    </w:p>
    <w:p>
      <w:pPr>
        <w:pStyle w:val="Normal4"/>
      </w:pPr>
      <w:r>
        <w:t>• Creiem en les bases de la pedagogia alliberadora de Paulo Freire, en la qual, a través del diàleg, els / les participants i els / les facilitadors / es poden ensenyar i aprendre els uns dels altres. Totes les persones, sense importar la seva edat, els seus orígens o situació, pot ensenyar i aprendre, tots alberguem algun coneixement i tenim el mateix dret de parlar, ser escoltats i proposar opcions, continguts, problemes i solucions.</w:t>
        <w:br/>
        <w:br/>
        <w:t>• Tant la diversitat com la consciència crítica són la base per a combatre qualsevol forma de violència o discriminació. El Teatre Fòrum i el Reportatge Comunitari són eines motivadores i potents per treballar de manera democràtica i significativa amb tots els grups d'edat. Al seu torn, promocionen el pensament crític, la ciutadania activa i la solidaritat.</w:t>
        <w:br/>
        <w:br/>
        <w:t>Per a dur a terme aquesta pràctica és imprescindible comptar amb un equip format en:</w:t>
        <w:br/>
        <w:br/>
        <w:t>- Facilitació de teatre fòrum</w:t>
        <w:br/>
        <w:br/>
        <w:t>- Reportatge comunitari</w:t>
        <w:br/>
        <w:br/>
        <w:t>- Resolució de conflictes i treball amb la diversitat</w:t>
        <w:br/>
        <w:br/>
        <w:t>- Treball amb grups de joves</w:t>
        <w:br/>
        <w:br/>
        <w:t>També s’ha de comptar amb el suport de:</w:t>
        <w:br/>
        <w:br/>
        <w:t>- La direcció del centre</w:t>
        <w:br/>
        <w:br/>
        <w:t>- El grup d’estudiants que participaran al taller</w:t>
        <w:br/>
        <w:br/>
        <w:t>- Les famílies</w:t>
        <w:br/>
        <w:br/>
        <w:t>- Altres entitats vinculades a la implementació (altres espais, escoles, serveis, etc.)</w:t>
        <w:br/>
        <w:br/>
        <w:t>Recomanen consultar el manual per implementar tallers de teatre fòrum a l’escola elaborat dins del projecte europeu que va precedir i va donar origen al projecte Y4Y (disponible a: https://drive.google.com/file/d/0B-szgIOxt72HZTF2WXBoUHluSzg/view).</w:t>
      </w:r>
    </w:p>
    <w:p/>
    <w:p>
      <w:pPr>
        <w:pStyle w:val="Heading4"/>
      </w:pPr>
      <w:r>
        <w:t>OBJECTIUS</w:t>
      </w:r>
    </w:p>
    <w:p>
      <w:pPr>
        <w:pStyle w:val="Normal4"/>
      </w:pPr>
      <w:r>
        <w:t>L’objectiu principal és contribuir a la disminució de l’abandonament escolar prematur mitjançant:</w:t>
        <w:br/>
        <w:br/>
        <w:t>- la participació activa dels i les joves en tallers de Reportatge Comunitari i Teatre Fòrum on aprendran competències d’interacció i de pensament crític necessàries per a l’adequat desenvolupament escolar</w:t>
        <w:br/>
        <w:br/>
        <w:t>- la creació d’aliances de l’estudiantat amb els serveis de dinamització juvenil,</w:t>
        <w:br/>
        <w:br/>
        <w:t>- el desenvolupament de material d'aprenentatge per donar suport als treballadors juvenils, professors i altres joves per combatre les causes de l’abandonament escolar prematur</w:t>
        <w:br/>
        <w:br/>
        <w:t>- el desenvolupament d'accions de sensibilització escolar i comunitària per part dels i les joves participants que seran activistes i emprendran accions a altres escoles i institucions, per presentar els resultats del treball convidant el públic a un debat obert amb les seves peces de teatre fòrum.</w:t>
      </w:r>
    </w:p>
    <w:p/>
    <w:p>
      <w:pPr>
        <w:pStyle w:val="Heading4"/>
      </w:pPr>
      <w:r>
        <w:t>EXPLICACIÓ DEL PROCÉS</w:t>
      </w:r>
    </w:p>
    <w:p>
      <w:pPr>
        <w:pStyle w:val="Normal4"/>
      </w:pPr>
      <w:r>
        <w:t>Els participants van ser seleccionats per acords entre les diferents institucions impulsores del projecte. Es va preguntar als estudiants de 4t curs de l'Escola Secundària l'Esperança si volien participar en aquesta activitat, on s’involucrarien en diferents metodologies com ara el Teatre Fòrum i el Reportatge Comunitari. Els va motivar la proposta i la majoria dels estudiants de la classe va decidir participar en aquests tallers per a joves.</w:t>
        <w:br/>
        <w:br/>
        <w:t>En total es van celebrar 15 sessions. Cada sessió va tenir una durada de 2 hores.</w:t>
        <w:br/>
        <w:br/>
        <w:t>Sessions 1 i 2: Construcció de grup i jocs teatrals per animar l'expressió i pensament a través tant de la ment com del cos. Construcció de confiança de grup.</w:t>
        <w:br/>
        <w:br/>
        <w:t>Sessions 3 i 4: Descobriment dels temes significatius per al grup en relació a l'escola (bullying, desigualtat de gènere, sexualitat, etc.). Introducció del Teatre Imatge i generació del pensament crític a través del Reportatge Comunitari.</w:t>
        <w:br/>
        <w:br/>
        <w:t>Sessions 5 i 6: Ús del teatre i les tècniques de facilitació de grups per treballar amb els diferents punts de vista existents en el grup al voltant dels diferents temes principals.</w:t>
        <w:br/>
        <w:br/>
        <w:t>Gestió del conflicte i del dolor dins del grup, especialment pel que fa a com els / les estudiants dones i homes estan subjectes a diferents estàndards socials a l'escola, i com això afecta la seva relació amb els i les companys / es i el seu sentiment de seguretat en l'entorn escolar.</w:t>
        <w:br/>
        <w:br/>
        <w:t>Sessions 7 i 8: Decisió de les històries definitives i col·lectivització de les mateixes. Ús de les tècniques estètiques per treballar les històries i aprofundiment de la comprensió dels diferents temes que tracten (gènere, violència, xarxes socials, relacions a l'escola, etc.).</w:t>
        <w:br/>
        <w:br/>
        <w:t>Sessions 9, 10, 11 i 12: Finalització de la realització escènica i jocs estètics. Assaig del Teatre Fòrum. Els / les participants aprenen que ells / es tenen la possibilitat de qüestionar allò que els desagrada, allò amb el que no estan d'acord o allò que els fa sentir malestar.</w:t>
        <w:br/>
        <w:br/>
        <w:t>Sessions 13, 14, i 15: En aquestes sessions es va realitzar una presentació de teatre fòrum oberta tant als companys i companyes com a la comunitat escolar i al barri.</w:t>
      </w:r>
    </w:p>
    <w:p/>
    <w:p>
      <w:pPr>
        <w:pStyle w:val="Heading4"/>
      </w:pPr>
      <w:r>
        <w:t>RESULTATS ASSOLITS I VISIBILITZACIÓ</w:t>
      </w:r>
    </w:p>
    <w:p>
      <w:pPr>
        <w:pStyle w:val="Normal4"/>
      </w:pPr>
      <w:r>
        <w:t>Es va realitzar un taller de teatre fòrum de 15 sessions amb la participació de 20 estudiants.</w:t>
        <w:br/>
        <w:br/>
        <w:t>Es van realitzar 3 presentacions de teatre fòrum a les últimes tres sessions amb la participació com a públic de 165 estudiants i més d'una dotzena de personal docent de diferents escoles del barri.</w:t>
        <w:br/>
        <w:br/>
        <w:t>Es van realitzar més de 10 vídeos de reportatge comunitari per part dels i les estudiants.</w:t>
        <w:br/>
        <w:br/>
        <w:t>Es va consolidar la pràctica educativa dins de l'Escola l'Esperança conjuntament amb el Servei de Dinamització Juvenil i la direcció escolar.</w:t>
        <w:br/>
        <w:br/>
        <w:t>Es van elaborar materials per a difondre els resultats de la pràctica educativa:</w:t>
        <w:br/>
        <w:br/>
        <w:t>- Web del projecte (inclou les experiències dels altres quatre partners participants al projecte): http://y4yproject.eu/</w:t>
        <w:br/>
        <w:br/>
        <w:t>- Tutorial amb descripció i vídeos per donar suport als facilitadors que desitgin implementar la pràctica: https://prezi.com/view/7QxhrcidfbcSa9rLn3Ae/</w:t>
        <w:br/>
        <w:br/>
        <w:t>Visualització de vídeos de reportatge comunitari realitzats pels i les joves participants del taller: https://goo.gl/i4apwk</w:t>
      </w:r>
    </w:p>
    <w:p/>
    <w:p>
      <w:pPr>
        <w:pStyle w:val="Heading4"/>
      </w:pPr>
      <w:r>
        <w:t>DIFUSIÓ DEL RESULTATS I ROL DELS PARTICIPANTS EN LA COMUNICACIÓ I DIFUSIÓ</w:t>
      </w:r>
    </w:p>
    <w:p>
      <w:pPr>
        <w:pStyle w:val="Normal4"/>
      </w:pPr>
      <w:r>
        <w:t>La difusió dels resultats es va realitzar mitjançant una conferència internacional amb un taller per a professionals que treballen amb joves. Es pot triar tota la informació sobre la conferència en aquest link: https://www.laxixateatre.org/single-post/2017/05/19/CONFER%C3%88NCIA-INTERNACIONAL-TEATRE-F%C3%92RUM-I-REPORTATGE-COMUNITARI-CONTRA-LABANDONAMENT-ESCOLAR-PREMATUR-5-6-JULIOL-2017-BARCELONA</w:t>
      </w:r>
    </w:p>
    <w:p/>
    <w:p>
      <w:pPr>
        <w:pStyle w:val="Heading4"/>
      </w:pPr>
      <w:r>
        <w:t>APRENENTATGES EN RELACIÓ AL PROCÉS I ELS RESULTATS: PUNTS FORTS, DIFICULTATS I ASPECTES A MILLORAR</w:t>
      </w:r>
    </w:p>
    <w:p>
      <w:pPr>
        <w:pStyle w:val="Normal4"/>
      </w:pPr>
      <w:r>
        <w:t>Dificultats</w:t>
        <w:br/>
        <w:br/>
        <w:t>Negociant significats i processos: tant els significats com els processos del taller havien de ser negociats amb els/les participants i educadors/es involucrats. En molts tallers el desconeixement dels mètodes implicava una certa resistència tant per part dels/les participants com dels/les mestres. Per tant, normalment les negociacions no partien d'un punt de partida neutral, sinó més aviat negatiu.</w:t>
        <w:br/>
        <w:br/>
        <w:t>Desafiaments que ens podem trobar a l'inici del taller:</w:t>
        <w:br/>
        <w:br/>
        <w:t>Joves barallant-se físicament, llençant i trencant material</w:t>
        <w:br/>
        <w:br/>
        <w:t>Joves parlant i interrompent constantment al / a la facilitador / a, negant-se a participar en les activitats</w:t>
        <w:br/>
        <w:br/>
        <w:t>Joves gravant / fent fotografies als altres sense consentiment</w:t>
        <w:br/>
        <w:br/>
        <w:t>Joves que constantment utilitzen el mòbil, encara que s’indiqui que no ho facin</w:t>
        <w:br/>
        <w:br/>
        <w:t>Rebuig a treballar amb persones fora dels “grupets habituals”</w:t>
        <w:br/>
        <w:br/>
        <w:t>Rebuig a fer exercicis amb el cos</w:t>
        <w:br/>
        <w:br/>
        <w:t>Sabotatge de les activitats per part de participants que es sentin interpel·lats o remoguts</w:t>
        <w:br/>
        <w:br/>
        <w:t>Desconfiança entre estudiants i professorat, o entre iguals dins del mateix grup</w:t>
        <w:br/>
        <w:br/>
        <w:t>Presència de bullying dins del grup</w:t>
        <w:br/>
        <w:br/>
        <w:t>Negociant els processos i les normes de col·laboració: Els / les joves que segueixen un sistema escolar convencional solen desconèixer les alternatives al model educatiu basat en la disciplina i en un repartiment de rols molt rígid. Quan aquesta disciplina desapareix, sovint hi ha caos per la falta de familiaritat amb un altre tipus d'estil educatiu basat en la col·laboració.</w:t>
        <w:br/>
        <w:br/>
        <w:t>Així, els participants van haver d’adquirir les habilitats necessàries per escoltar-se entre ells / es, per poder prestar atenció fins i tot quan no els ho manava la figura d'autoritat. Havien d’entendre que fins i tot quan no es força a complir les normes de manera autoritària, les normes de col·laboració segueixen existint i són necessàries per permetre el treball conjunt. L’alumnat havia d’integrar aquestes noves regles que abastaven el respecte i la protecció mútua, així com la participació activa i l'auto-reflexió. També és molt important negociar amb els i les referents de grup el seu rol dins del procés.</w:t>
        <w:br/>
        <w:br/>
        <w:t>Punts forts i aspectes de millora</w:t>
        <w:br/>
        <w:br/>
        <w:t>Creant un grup de confiança: Facilitar el desenvolupament de relacions entre els / les estudiants no sol ser un assumpte de gran rellevància per a les escoles. Tot i així, les habilitats relacionals són possiblement la competència més important per a una vida social pròspera. En els tallers el principal objectiu era crear una bona cohesió i clima de confiança. El grup pot ser un gran recurs en el procés d'aprenentatge, però també pot entorpir-lo si hi ha tensions i resistències. Els / les facilitadors/es van invertir molt de temps i energia en monitoritzar, reaccionar i ajustar-se al clima del grup. En alguns tallers, la delicada tasca d’establir connexions socials es va fer mitjançant activitats en parella, perquè era més fàcil per als / les participants obrir-se amb només una persona, i un cop s'havien realitzat prou activitats en parella, resultava molt més senzill obrir-se a la resta del "grup". Gran part de la creació de grup es va donar alternant moments de joc amb moments d'auto-reflexió.</w:t>
        <w:br/>
        <w:br/>
        <w:t>Els jocs i la desmecanització: En tots els tallers vam començar amb sessions introductòries centrades en el joc. Ja sigui amb objectes, amb els seus propis cossos, o entre ells / es, les activitats de joc ofereixen una experiència existencial fàcil i alegre. Els "errors" estan permesos, o fins i tot més: "celebrats" com meravelloses ocasions d'aprenentatge. El procés de TF inclou una fase de "desmecanització" on els i les participants trenquen amb aquelles rutines que estan inscrites en els seus cossos mitjançant la repetició d'accions diàries. Per Boal, creador del mètode TF, la desmecanización -és a dir, desfer-nos de les nostres rutines mecanitzades- és un pas necessari per a preparar el cos i la ment per al treball creatiu. Al TF el cos es converteix en font de consciència. En les activitats de "desmecantizació" se'ls convida a "caminar per l'espai", adoptar diferents ritmes, moure fora del seu repertori corporal habitual. En el "teatre imatge" s'anima als / les participants a crear reflexions corporals de conceptes / rols / situacions. A través del procés se'ls anima a identificar sensacions corporals com informacions rellevants del seu estat mental.</w:t>
        <w:br/>
        <w:br/>
        <w:t>El Jo reflectit al diàleg: La gent sovint odia escoltar la seva pròpia veu o veure’s a si mateix / a en una gravació. Normalment es deu al fet que el que veiem no es correspon amb el que imaginem. La veu que sentim internament sona diferent de la que canalitzem a través dels mitjans, i en la vida real hi ha molt poques ocasions en què ens puguem veure realment des d'un punt de vista extern. Aquestes ocasions són extremadament rares i al seu torn són experiències transformadores molt eficaces. Tothom reacciona emocionalment a la seva pròpia imatge i ajusta el que percep a allò que imaginava de si mateix. Els reportatges comunitaris conviden els / les participants a reflexionar sobre la seva pròpia experiència, explicar la seva història de la manera que ells / es vulguin, i tot seguit gravar-se en vídeo o àudio. Tot i que alguns dels / les participants necessiten més temps per sentir-se còmodes, és a l'hora de fer la reflexió, amb una mica de suport, quan la majoria de participants accepten el desafiament.</w:t>
        <w:br/>
        <w:br/>
        <w:t>Posteriorment, les històries es compartien amb el grup en una sessió d'intercanvi de reflexions. Aquí tenien l'oportunitat d’intercanviar opinions constructives, alhora que se'ls convidava a identificar elements positius en les històries dels / les altres. També podien compartir les seves pròpies perspectives i alternatives d'acció. Això no només els donava confiança a l'hora d'explicar la seva història i sentir-se escoltats, sinó que l'intercanvi positiu els permetia reflexionar sobre la seva experiència i escoltar altres perspectives, alhora que superaven la vergonya sentida a l'inici del procés. En definitiva, rebre crítiques dels / de les altres i entendre el nostre propi impacte en els / les altres són els elements més importants del taller. Ajuden els / les participants a desenvolupar el potencial dialèctic, que representa la base per a tota interacció transformadora.</w:t>
        <w:br/>
        <w:br/>
        <w:t>Qüestionant això inqüestionable: El taller no només provoca la reflexió sobre un / a mateix / a, sinó també sobre una varietat de temes més o menys relacionats amb l'abandonament escolar prematur. En diversos tallers el fet que els / les participants puguin reflexionar sobre temes dels quals no havien reflexionat abans es va presentar com una revelació, perquè fins llavors era una simple evidència: per a què anem a l'escola? Per a què treballen els adults? És evident que els adults accepten feines que no els agraden per necessitat? En alguns dels tallers dels / les participants van parlar sobre com van aprendre a repensar accions o comportaments passats, com van reconsiderar i descobrir connexions amb companys / es que pensaven que no tenien valor.</w:t>
        <w:br/>
        <w:br/>
        <w:t>Creant una peça, fent servir els mitjans: Tant el mètode del TF com el del RC ofereixen productes finals. Encara que algunes intervencions tenen el propi aprenentatge a través del procés com a objectiu primari, en aquests tallers els / les participants desenvolupen o bé una peça teatral o vídeos curts (que hauran de presentar a una audiència). L'existència d'aquests productes finals implica una limitació, però també ajuda a centrar el treball. La necessitat d'acabar el treball dins d'una data límit ajuda a estructurar la col·laboració.</w:t>
        <w:br/>
        <w:br/>
        <w:t>Col·lectivitzant i compartint: Tant el TF com el RC consideren primordial avançar de l'individual al col·lectiu, cap a les històries compartides. És en aquest punt quan podem diferenciar els processos pedagògics dels processos terapèutics. Mentre que la teràpia es centra en la història d'un individu, la col·lectivització de les històries (en la qual una història individual té punts en comú amb una altra història individual) obre la possibilitat a l'educació compartida; els meus problemes ja no són únicament els meus problemes perquè jo sigui dolent o estigui equivocat, sinó que es permet als / les participants identificar estructures socials que ens afecten a tots / es i aprenem precisament com aquestes estructures socials afecten tant a les nostres psicologies personals com a les nostres psicologies col·lectives.</w:t>
        <w:br/>
        <w:br/>
        <w:t>Prenent responsabilitat en l'aprenentatge col·lectiu: El millor moment del taller va ser quan els / les participants van connectar amb la seva audiència més jove i es van convertir en els / les facilitadors / es del seu aprenentatge, gestionant petits debats grupals sobre l'obra de Teatre Fòrum. Oferir als / les joves participants un paper de responsabilitat cap als / les més joves que van a anar com a públic va ser un moment essencial en el projecte. Així doncs, ser capaç d’assumir el paper d'expert implica un reconeixement del procés d'aprenentatge i un apoderament personal.</w:t>
      </w:r>
    </w:p>
    <w:p/>
    <w:p>
      <w:pPr>
        <w:pStyle w:val="Heading4"/>
      </w:pPr>
      <w:r>
        <w:t>AVALUACIÓ</w:t>
      </w:r>
    </w:p>
    <w:p>
      <w:pPr>
        <w:pStyle w:val="Normal4"/>
      </w:pPr>
      <w:r>
        <w:t>Per explorar els processos dels tallers, demanàvem als / les facilitadors / es que escrivissin un diari, anotant les seves expectatives i percepcions en relació a cada fase del taller (sorpreses, conflictes, moments màgics, etc.). També demanàvem als joves participants que s'entrevistessin entre ells / es en relació al procés (aprenentatges, moments més difícils, etc.).</w:t>
        <w:br/>
        <w:br/>
        <w:t>Es van analitzar els diaris de l’equip facilitador i els vídeos dels i les joves per trobar els elements principals relacionats amb la prevenció i abordament de l’abandonament escolar prematur.</w:t>
      </w:r>
    </w:p>
    <w:p/>
    <w:p>
      <w:pPr>
        <w:pStyle w:val="Heading4"/>
      </w:pPr>
      <w:r>
        <w:t>VALORACIÓ</w:t>
      </w:r>
    </w:p>
    <w:p>
      <w:pPr>
        <w:pStyle w:val="Normal4"/>
      </w:pPr>
      <w:r>
        <w:t>A la següent graella es poden veure els principals elements detectats dins del taller (resum):</w:t>
        <w:br/>
        <w:br/>
        <w:t>Factors per allunyar-se de la</w:t>
        <w:br/>
        <w:br/>
        <w:t>escola</w:t>
        <w:br/>
        <w:br/>
        <w:t>Factors per romandre a l'escola</w:t>
        <w:br/>
        <w:br/>
        <w:t>Factors personals</w:t>
        <w:br/>
        <w:br/>
        <w:t>Emocions negatives (fracàs,</w:t>
        <w:br/>
        <w:br/>
        <w:t>cansament, depressió)</w:t>
        <w:br/>
        <w:br/>
        <w:t>Drogues</w:t>
        <w:br/>
        <w:br/>
        <w:t>Capacitat per enfrontar-se a les diversitats i familiaritzar-se amb elles</w:t>
        <w:br/>
        <w:br/>
        <w:t xml:space="preserve">Relació amb companys/es </w:t>
        <w:br/>
        <w:br/>
        <w:t>Chisme</w:t>
        <w:br/>
        <w:br/>
        <w:t>estereotips</w:t>
        <w:br/>
        <w:br/>
        <w:t>racisme</w:t>
        <w:br/>
        <w:br/>
        <w:t>bullying</w:t>
        <w:br/>
        <w:br/>
        <w:t>violència</w:t>
        <w:br/>
        <w:br/>
        <w:t>Molèsties a classe</w:t>
        <w:br/>
        <w:br/>
        <w:t>Problemes de gènere</w:t>
        <w:br/>
        <w:br/>
        <w:t>Amistats i relacions de confiança</w:t>
        <w:br/>
        <w:br/>
        <w:t xml:space="preserve">Relació amb mestres </w:t>
        <w:br/>
        <w:br/>
        <w:t>Professor/a injust/a</w:t>
        <w:br/>
        <w:br/>
        <w:t>Càstig</w:t>
        <w:br/>
        <w:br/>
        <w:t>Ajudaria que els mestres estiguessin motivats</w:t>
        <w:br/>
        <w:br/>
        <w:t>Família</w:t>
        <w:br/>
        <w:br/>
        <w:t>Manca de suport</w:t>
        <w:br/>
        <w:br/>
        <w:t>Obligacions familiars</w:t>
        <w:br/>
        <w:br/>
        <w:t>Problemes de gènere a la família</w:t>
        <w:br/>
        <w:br/>
        <w:t>Ajudaria que les famílies donessin suport</w:t>
        <w:br/>
        <w:br/>
        <w:t>Situació econòmica</w:t>
        <w:br/>
        <w:br/>
        <w:t>Rebuig a situacions econòmiques difícils</w:t>
        <w:br/>
        <w:br/>
        <w:t>Necessitat de treballar</w:t>
        <w:br/>
        <w:br/>
        <w:t>Aprendre per aconseguir feina</w:t>
        <w:br/>
        <w:br/>
        <w:t>L’entorn escolar</w:t>
        <w:br/>
        <w:br/>
        <w:t>Ritme (jornades molt llargues que comencen molt d’hora)</w:t>
        <w:br/>
        <w:br/>
        <w:t>L'escola és massa gran</w:t>
        <w:br/>
        <w:br/>
        <w:t>Les avaluacions i exàmens són massa estressants</w:t>
        <w:br/>
        <w:br/>
        <w:t>Ajudaria que el nombre d’estudiants a classe fos més petit</w:t>
        <w:br/>
        <w:br/>
        <w:t>Els i les estudiants no relacionen l'escola amb el fet d’aprendre, encara que això pugui semblar sorprenent. La relacionen amb obligació, amb tasques, amb alguna cosa important per al futur per poder tenir una feina, per aprovar els exàmens, però no per aprendre per se.</w:t>
        <w:br/>
        <w:br/>
        <w:t>A preguntes com "Com saps què és el que t'agrada fer?", "Com saps què t'apassiona?" Vam obtenir respostes curtes i confuses. Van explicar que és molt difícil per a ells identificar quan s'ho estan passant bé amb alguna activitat i també semblava que no s'enfronten a aquestes preguntes molt sovint.</w:t>
        <w:br/>
        <w:br/>
        <w:t>A continuació els preguntem: "Creieu que els adults tenen una feina que els agrada?" I hi va haver una resposta general de "Noooo". Tenen la visió que els adults fan el que fan perquè tenen l'obligació, com ells a l'escola, i que “així és la vida”. No hi ha res que es pugui fer per canviar això: "els nostres pares ho estan fent per nosaltres i nosaltres ho farem pels nostres fills".</w:t>
        <w:br/>
        <w:br/>
        <w:t>La nostra interpretació és que han acceptat el cercle en què tothom està obligat a fer activitats que no els agraden o que són obligatòries durant certes hores de la seva vida.</w:t>
        <w:br/>
        <w:br/>
        <w:t>D'alguna manera, es transmet la imatge d'adults amb depressió lleu i joves amb depressió lleu. No hi ha motivació fora de l'obligatorietat d'un sistema més o menys clar.</w:t>
        <w:br/>
        <w:br/>
        <w:t>Podríem suposar que els adults fan una feina que no els agrada i no senten passió per res perquè mai han après de joves a identificar la passió, la curiositat, la motivació, i a fer-les créixer, buscar-les, trobar una motivació vital. I aquest cicle continua una vegada i una altra si no canviem la forma de comprendre el què i com aprenem a les nostres escoles.</w:t>
      </w:r>
    </w:p>
    <w:p/>
    <w:p>
      <w:pPr>
        <w:pStyle w:val="Heading4"/>
      </w:pPr>
      <w:r>
        <w:t>PER A QUINA ORIENTACIÓ PEDAGÒGICA ES PROPOSA LA PRÀCTICA?</w:t>
      </w:r>
    </w:p>
    <w:p>
      <w:pPr>
        <w:pStyle w:val="Link4"/>
      </w:pPr>
      <w:hyperlink r:id="rId11">
        <w:r>
          <w:rPr/>
          <w:t>Anàlisi del procés, dels actors implicats, i de les postures de cada part en un conflicte interpersonal o local</w:t>
        </w:r>
      </w:hyperlink>
    </w:p>
    <w:p>
      <w:pPr>
        <w:pStyle w:val="Link4"/>
      </w:pPr>
      <w:hyperlink r:id="rId12">
        <w:r>
          <w:rPr/>
          <w:t>Valoració dels beneficis i els reptes de respectar el procés i de trobar una sortida justa per resoldre els conflictes interpersonals i locals</w:t>
        </w:r>
      </w:hyperlink>
    </w:p>
    <w:p>
      <w:pPr>
        <w:pStyle w:val="Link4"/>
      </w:pPr>
      <w:hyperlink r:id="rId16">
        <w:r>
          <w:rPr/>
          <w:t>Defensa del conflicte com a oportunitat de canvi social</w:t>
        </w:r>
      </w:hyperlink>
    </w:p>
    <w:p>
      <w:pPr>
        <w:pStyle w:val="Link4"/>
      </w:pPr>
      <w:hyperlink r:id="rId21">
        <w:r>
          <w:rPr/>
          <w:t>Capacitat de valorar les pròpies  habilitats socials que tenen més i menys desenvolupades com a forma d’apoderament personal</w:t>
        </w:r>
      </w:hyperlink>
    </w:p>
    <w:p>
      <w:pPr>
        <w:pStyle w:val="Link4"/>
      </w:pPr>
      <w:hyperlink r:id="rId22">
        <w:r>
          <w:rPr/>
          <w:t>Comunicació assertiva de les pròpies emocions, i empatia amb les emocions de les altres persones des de l‘estima cap a les altres persones</w:t>
        </w:r>
      </w:hyperlink>
    </w:p>
    <w:p>
      <w:pPr>
        <w:pStyle w:val="Link4"/>
      </w:pPr>
      <w:hyperlink r:id="rId161">
        <w:r>
          <w:rPr/>
          <w:t>Treball cooperatiu i reconeixement dels seus beneficis per totes les persones del grup-classe</w:t>
        </w:r>
      </w:hyperlink>
    </w:p>
    <w:p>
      <w:pPr>
        <w:pStyle w:val="Link4"/>
      </w:pPr>
      <w:hyperlink r:id="rId27">
        <w:r>
          <w:rPr/>
          <w:t>Comunicació  assertiva de les emocions i de les necessitats, de forma que mostri estima cap a una mateixa i cap a l’Altre (empatia)</w:t>
        </w:r>
      </w:hyperlink>
    </w:p>
    <w:p>
      <w:pPr>
        <w:pStyle w:val="Link4"/>
      </w:pPr>
      <w:hyperlink r:id="rId110">
        <w:r>
          <w:rPr/>
          <w:t>Capacitat de fer el seguiment i valorar el respecte de les normes de classe i el caràcter reparador de les mesures</w:t>
        </w:r>
      </w:hyperlink>
    </w:p>
    <w:p>
      <w:pPr>
        <w:pStyle w:val="Link4"/>
      </w:pPr>
      <w:hyperlink r:id="rId162">
        <w:r>
          <w:rPr/>
          <w:t>Reivindicació de les fortaleses (i consciència de les debilitats) d’experiències històriques, estratègies i tàctiques noviolentes de transformació social cap a la cultura de pau</w:t>
        </w:r>
      </w:hyperlink>
    </w:p>
    <w:p>
      <w:pPr>
        <w:pStyle w:val="Link4"/>
      </w:pPr>
      <w:hyperlink r:id="rId133">
        <w:r>
          <w:rPr/>
          <w:t>Defensa i promoció de tot tipus d’accions personals i col•lectives que contribueixin a transformar els conflictes de forma noviolenta, tant en l’entorn proper com llunyà</w:t>
        </w:r>
      </w:hyperlink>
    </w:p>
    <w:p>
      <w:pPr>
        <w:pStyle w:val="Link4"/>
      </w:pPr>
      <w:hyperlink r:id="rId163">
        <w:r>
          <w:rPr/>
          <w:t>Comprensió de les necessitats de les altres persones, i cura d’una mateixa</w:t>
        </w:r>
      </w:hyperlink>
    </w:p>
    <w:p>
      <w:pPr>
        <w:pStyle w:val="Link4"/>
      </w:pPr>
      <w:hyperlink r:id="rId123">
        <w:r>
          <w:rPr/>
          <w:t>Reflexió crítica de les semblances i les diferències de gènere com a element enriquidor de les relacions interpersonals.</w:t>
        </w:r>
      </w:hyperlink>
    </w:p>
    <w:p>
      <w:pPr>
        <w:pStyle w:val="Link4"/>
      </w:pPr>
      <w:hyperlink r:id="rId164">
        <w:r>
          <w:rPr/>
          <w:t>Valoració de situacions de desigualtat, injustícia i discriminació per motiu de gènere, sexe o opció afectivosexual.</w:t>
        </w:r>
      </w:hyperlink>
    </w:p>
    <w:p>
      <w:pPr>
        <w:pStyle w:val="Link4"/>
      </w:pPr>
      <w:hyperlink r:id="rId165">
        <w:r>
          <w:rPr/>
          <w:t>Reflexió crítica de les causes (i les conseqüències) de l’existència de diferències i desigualtats socials per motiu de gènere, d’identitat sexual i opció afectivasexual</w:t>
        </w:r>
      </w:hyperlink>
    </w:p>
    <w:p>
      <w:pPr>
        <w:pStyle w:val="Link4"/>
      </w:pPr>
      <w:hyperlink r:id="rId130">
        <w:r>
          <w:rPr/>
          <w:t>Reflexió crítica dels propis prejudicis envers les diferents identitats de gènere, identitats sexuals i opcions afectivosexuals</w:t>
        </w:r>
      </w:hyperlink>
    </w:p>
    <w:p/>
    <w:p>
      <w:pPr>
        <w:pStyle w:val="Heading4"/>
      </w:pPr>
      <w:r>
        <w:t>DADES DE CONTACTE</w:t>
      </w:r>
    </w:p>
    <w:p>
      <w:pPr>
        <w:pStyle w:val="Normal4"/>
      </w:pPr>
      <w:r>
        <w:t>www.laxixateatre.org</w:t>
        <w:br/>
        <w:br/>
        <w:t>laxixa@laxixateatre.org</w:t>
        <w:br/>
        <w:br/>
        <w:t>@laxixateatre</w:t>
        <w:br/>
        <w:br/>
        <w:t>+34 640141008</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CONTRACTES DIDÀCTICS</w:t>
      </w:r>
    </w:p>
    <w:p>
      <w:pPr>
        <w:pStyle w:val="Normal4"/>
      </w:pPr>
      <w:r>
        <w:t>Un contracte didàctic és un document que organitza les situacions d’aprenentatge o de comportament, en virtut del qual una o vàries persones es comprometen, després d’una negociació, a portar a terme els acords als quals han arribat per assolir uns objectius que poden ser de caire cognitiu, metodològic o de comportament. El contracte didàctic és un instrument que permet, per una banda, promoure la responsabilitat de l’alumnat en el procés d’ensenyament-aprenentatge i, per una altra, fomentar la capacitat d’autoavaluació i pensament crític de l’alumnat.</w:t>
        <w:br/>
        <w:br/>
        <w:t>Per saber-ne més, clica aquí.</w:t>
      </w:r>
    </w:p>
    <w:p/>
    <w:p/>
    <w:p>
      <w:pPr>
        <w:pStyle w:val="Heading1"/>
      </w:pPr>
      <w:r>
        <w:t>CONTINGUTS VINCULATS</w:t>
      </w:r>
    </w:p>
    <w:p>
      <w:pPr>
        <w:pStyle w:val="Link"/>
      </w:pPr>
      <w:hyperlink r:id="rId14">
        <w:r>
          <w:rPr/>
          <w:t>Capacitat d’argumentar els reptes i els beneficis de respectar el procés i de trobar una sortida justa per resoldre els conflictes  interpersonals i socials</w:t>
        </w:r>
      </w:hyperlink>
    </w:p>
    <w:p>
      <w:pPr>
        <w:pStyle w:val="ListBullet"/>
      </w:pPr>
      <w:r>
        <w:t>Cultura de pau i noviolència</w:t>
      </w:r>
    </w:p>
    <w:p>
      <w:pPr>
        <w:pStyle w:val="ListBullet"/>
      </w:pPr>
      <w:r>
        <w:t>Educació Secundària Obligatòria (ESO)</w:t>
      </w:r>
    </w:p>
    <w:p>
      <w:pPr>
        <w:pStyle w:val="Link"/>
      </w:pPr>
      <w:hyperlink r:id="rId166">
        <w:r>
          <w:rPr/>
          <w:t>Reflexió crítica sobre causes i conseqüències dels diferents tipus de violència (directa, estructural i cultural) en les relacions interpersonals, socials i mundials</w:t>
        </w:r>
      </w:hyperlink>
    </w:p>
    <w:p>
      <w:pPr>
        <w:pStyle w:val="ListBullet"/>
      </w:pPr>
      <w:r>
        <w:t>Cultura de pau i noviolència</w:t>
      </w:r>
    </w:p>
    <w:p>
      <w:pPr>
        <w:pStyle w:val="ListBullet"/>
      </w:pPr>
      <w:r>
        <w:t>Educació Secundària Obligatòria (ESO)</w:t>
      </w:r>
    </w:p>
    <w:p>
      <w:pPr>
        <w:pStyle w:val="ListBullet"/>
      </w:pPr>
      <w:r>
        <w:t>Competència ciutadana</w:t>
      </w:r>
    </w:p>
    <w:p>
      <w:pPr>
        <w:pStyle w:val="ListBullet"/>
      </w:pPr>
      <w:r>
        <w:t>Competència en consciència i expressió culturals</w:t>
      </w:r>
    </w:p>
    <w:p>
      <w:pPr>
        <w:pStyle w:val="Link"/>
      </w:pPr>
      <w:hyperlink r:id="rId82">
        <w:r>
          <w:rPr/>
          <w:t>Capacitat d’aplicar alternatives per frenar els diferents tipus de violència (directa, estructural i cultural) en les relacions interpersonals i en les condicions socials i mundials</w:t>
        </w:r>
      </w:hyperlink>
    </w:p>
    <w:p>
      <w:pPr>
        <w:pStyle w:val="ListBullet"/>
      </w:pPr>
      <w:r>
        <w:t>Cultura de pau i noviolència</w:t>
      </w:r>
    </w:p>
    <w:p>
      <w:pPr>
        <w:pStyle w:val="ListBullet"/>
      </w:pPr>
      <w:r>
        <w:t>Educació Secundària Obligatòria (ESO)</w:t>
      </w:r>
    </w:p>
    <w:p>
      <w:pPr>
        <w:pStyle w:val="ListBullet"/>
      </w:pPr>
      <w:r>
        <w:t>Competència ciutadana</w:t>
      </w:r>
    </w:p>
    <w:p>
      <w:pPr>
        <w:pStyle w:val="ListBullet"/>
      </w:pPr>
      <w:r>
        <w:t>Competència en consciència i expressió culturals</w:t>
      </w:r>
    </w:p>
    <w:p>
      <w:pPr>
        <w:pStyle w:val="ListBullet"/>
      </w:pPr>
      <w:r>
        <w:t>Competència en comunicació lingüística</w:t>
      </w:r>
    </w:p>
    <w:p>
      <w:pPr>
        <w:pStyle w:val="Link"/>
      </w:pPr>
      <w:hyperlink r:id="rId167">
        <w:r>
          <w:rPr/>
          <w:t>Coneixement dels diferents tipus de conflictes (locals, socials, internacionals; noviolents o violents) i reflexió crítica de la cobertura que en fan els mitjans de comunicació</w:t>
        </w:r>
      </w:hyperlink>
    </w:p>
    <w:p>
      <w:pPr>
        <w:pStyle w:val="ListBullet"/>
      </w:pPr>
      <w:r>
        <w:t>Cultura de pau i noviolència</w:t>
      </w:r>
    </w:p>
    <w:p>
      <w:pPr>
        <w:pStyle w:val="ListBullet"/>
      </w:pPr>
      <w:r>
        <w:t>Educació Secundària Obligatòria (ESO)</w:t>
      </w:r>
    </w:p>
    <w:p>
      <w:pPr>
        <w:pStyle w:val="ListBullet"/>
      </w:pPr>
      <w:r>
        <w:t>Competència ciutadana</w:t>
      </w:r>
    </w:p>
    <w:p>
      <w:pPr>
        <w:pStyle w:val="ListBullet"/>
      </w:pPr>
      <w:r>
        <w:t>Competència digital</w:t>
      </w:r>
    </w:p>
    <w:p>
      <w:pPr>
        <w:pStyle w:val="ListBullet"/>
      </w:pPr>
      <w:r>
        <w:t>Competència en comunicació lingüística</w:t>
      </w:r>
    </w:p>
    <w:p>
      <w:pPr>
        <w:pStyle w:val="Link"/>
      </w:pPr>
      <w:hyperlink r:id="rId15">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stBullet"/>
      </w:pPr>
      <w:r>
        <w:t>Cultura de pau i noviolència</w:t>
      </w:r>
    </w:p>
    <w:p>
      <w:pPr>
        <w:pStyle w:val="ListBullet"/>
      </w:pPr>
      <w:r>
        <w:t>Educació Secundària Obligatòria (ESO)</w:t>
      </w:r>
    </w:p>
    <w:p>
      <w:pPr>
        <w:pStyle w:val="Link"/>
      </w:pPr>
      <w:hyperlink r:id="rId168">
        <w:r>
          <w:rPr/>
          <w:t>Valoració crítica dels principals actors i del dret internacionals existents, i de les pràctiques que suposen una oportunitat per promoure la pau</w:t>
        </w:r>
      </w:hyperlink>
    </w:p>
    <w:p>
      <w:pPr>
        <w:pStyle w:val="ListBullet"/>
      </w:pPr>
      <w:r>
        <w:t>Cultura de pau i noviolència</w:t>
      </w:r>
    </w:p>
    <w:p>
      <w:pPr>
        <w:pStyle w:val="ListBullet"/>
      </w:pPr>
      <w:r>
        <w:t>Educació Secundària Obligatòria (ESO)</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i" TargetMode="External"/><Relationship Id="rId1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m" TargetMode="External"/><Relationship Id="rId1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s" TargetMode="External"/><Relationship Id="rId1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s" TargetMode="External"/><Relationship Id="rId1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1s2" TargetMode="External"/><Relationship Id="rId1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1s2" TargetMode="External"/><Relationship Id="rId1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3s4" TargetMode="External"/><Relationship Id="rId1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3s4" TargetMode="External"/><Relationship Id="rId1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1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1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2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2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2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2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2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2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2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2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2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i" TargetMode="External"/><Relationship Id="rId29"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i" TargetMode="External"/><Relationship Id="rId3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i" TargetMode="External"/><Relationship Id="rId3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i" TargetMode="External"/><Relationship Id="rId3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m" TargetMode="External"/><Relationship Id="rId3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m" TargetMode="External"/><Relationship Id="rId3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s" TargetMode="External"/><Relationship Id="rId3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s" TargetMode="External"/><Relationship Id="rId3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1s2" TargetMode="External"/><Relationship Id="rId37"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i" TargetMode="External"/><Relationship Id="rId38"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i" TargetMode="External"/><Relationship Id="rId39"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i" TargetMode="External"/><Relationship Id="rId40"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m" TargetMode="External"/><Relationship Id="rId41"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i" TargetMode="External"/><Relationship Id="rId42"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1_int_bb_cm" TargetMode="External"/><Relationship Id="rId43"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m" TargetMode="External"/><Relationship Id="rId44"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i" TargetMode="External"/><Relationship Id="rId45"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m" TargetMode="External"/><Relationship Id="rId46"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1_int_bc_s1s2" TargetMode="External"/><Relationship Id="rId4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3_int_bc_s3s4" TargetMode="External"/><Relationship Id="rId48" Type="http://schemas.openxmlformats.org/officeDocument/2006/relationships/hyperlink" Target="https://www.transformarelmon-guia.edualter.org/ca/instruments/observacio-dactituds" TargetMode="External"/><Relationship Id="rId49" Type="http://schemas.openxmlformats.org/officeDocument/2006/relationships/hyperlink" Target="https://www.transformarelmon-guia.edualter.org/ca/orientacions-pedagogiques/enfocament-de-genere/masculinitats-i-feminitats/masculinitats-i-feminitats-contingut-daprenentatge/contingut-daprenentatge-primaria/i2_gen_ba_ci" TargetMode="External"/><Relationship Id="rId50" Type="http://schemas.openxmlformats.org/officeDocument/2006/relationships/hyperlink" Target="https://www.transformarelmon-guia.edualter.org/ca/orientacions-pedagogiques/enfocament-de-genere/masculinitats-i-feminitats/masculinitats-i-feminitats-contingut-daprenentatge/contingut-daprenentatge-primaria/i3_gen_ba_ci" TargetMode="External"/><Relationship Id="rId51" Type="http://schemas.openxmlformats.org/officeDocument/2006/relationships/hyperlink" Target="https://www.transformarelmon-guia.edualter.org/ca/orientacions-pedagogiques/enfocament-de-genere/masculinitats-i-feminitats/masculinitats-i-feminitats-contingut-daprenentatge/contingut-daprenentatge-primaria/i4_gen_ba_ci" TargetMode="External"/><Relationship Id="rId52" Type="http://schemas.openxmlformats.org/officeDocument/2006/relationships/hyperlink" Target="https://www.transformarelmon-guia.edualter.org/ca/orientacions-pedagogiques/enfocament-de-genere/masculinitats-i-feminitats/masculinitats-i-feminitats-contingut-daprenentatge/contingut-daprenentatge-primaria/i5_gen_ba_ci" TargetMode="External"/><Relationship Id="rId53" Type="http://schemas.openxmlformats.org/officeDocument/2006/relationships/hyperlink" Target="https://www.transformarelmon-guia.edualter.org/ca/orientacions-pedagogiques/enfocament-de-genere/masculinitats-i-feminitats/masculinitats-i-feminitats-contingut-daprenentatge/contingut-daprenentatge-primaria/i1_gen_ba_cm" TargetMode="External"/><Relationship Id="rId54" Type="http://schemas.openxmlformats.org/officeDocument/2006/relationships/hyperlink" Target="https://www.transformarelmon-guia.edualter.org/ca/orientacions-pedagogiques/enfocament-de-genere/masculinitats-i-feminitats/masculinitats-i-feminitats-contingut-daprenentatge/contingut-daprenentatge-primaria/i2_gen_ba_cm" TargetMode="External"/><Relationship Id="rId55" Type="http://schemas.openxmlformats.org/officeDocument/2006/relationships/hyperlink" Target="https://www.transformarelmon-guia.edualter.org/ca/orientacions-pedagogiques/enfocament-de-genere/masculinitats-i-feminitats/masculinitats-i-feminitats-contingut-daprenentatge/contingut-daprenentatge-primaria/i3_gen_ba_cm" TargetMode="External"/><Relationship Id="rId56" Type="http://schemas.openxmlformats.org/officeDocument/2006/relationships/hyperlink" Target="https://www.transformarelmon-guia.edualter.org/ca/orientacions-pedagogiques/enfocament-de-genere/masculinitats-i-feminitats/masculinitats-i-feminitats-contingut-daprenentatge/contingut-daprenentatge-primaria/i1_gen_ba_cs" TargetMode="External"/><Relationship Id="rId57" Type="http://schemas.openxmlformats.org/officeDocument/2006/relationships/hyperlink" Target="https://www.transformarelmon-guia.edualter.org/ca/orientacions-pedagogiques/enfocament-de-genere/masculinitats-i-feminitats/masculinitats-i-feminitats-contingut-daprenentatge/contingut-daprenentatge-primaria/i2_gen_ba_cs" TargetMode="External"/><Relationship Id="rId58" Type="http://schemas.openxmlformats.org/officeDocument/2006/relationships/hyperlink" Target="https://www.transformarelmon-guia.edualter.org/ca/orientacions-pedagogiques/enfocament-de-genere/masculinitats-i-feminitats/masculinitats-i-feminitats-contingut-daprenentatge/contingut-daprenentatge-primaria/i3_gen_ba_cs" TargetMode="External"/><Relationship Id="rId59" Type="http://schemas.openxmlformats.org/officeDocument/2006/relationships/hyperlink" Target="https://www.transformarelmon-guia.edualter.org/ca/orientacions-pedagogiques/enfocament-de-genere/masculinitats-i-feminitats/masculinitats-i-feminitats-contingut-daprenentatge/contingut-daprenentatge-primaria/i4_gen_ba_cs" TargetMode="External"/><Relationship Id="rId60" Type="http://schemas.openxmlformats.org/officeDocument/2006/relationships/hyperlink" Target="https://www.transformarelmon-guia.edualter.org/ca/orientacions-pedagogiques/enfocament-de-genere/masculinitats-i-feminitats/masculinitats-i-feminitats-contingut-daprenentatge/contingut-daprenentatge-secundaria/i2_gen_ba_s1s2" TargetMode="External"/><Relationship Id="rId61"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i" TargetMode="External"/><Relationship Id="rId62"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6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6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6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66"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6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i" TargetMode="External"/><Relationship Id="rId68"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m" TargetMode="External"/><Relationship Id="rId6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m" TargetMode="External"/><Relationship Id="rId7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m" TargetMode="External"/><Relationship Id="rId7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1_gen_bc_cs" TargetMode="External"/><Relationship Id="rId7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s" TargetMode="External"/><Relationship Id="rId7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s" TargetMode="External"/><Relationship Id="rId7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1s2" TargetMode="External"/><Relationship Id="rId7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locc_s1s2" TargetMode="External"/><Relationship Id="rId7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3s4" TargetMode="External"/><Relationship Id="rId7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c_s3s4" TargetMode="External"/><Relationship Id="rId7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i" TargetMode="External"/><Relationship Id="rId7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m" TargetMode="External"/><Relationship Id="rId8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s" TargetMode="External"/><Relationship Id="rId8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1s2" TargetMode="External"/><Relationship Id="rId8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3s4" TargetMode="External"/><Relationship Id="rId8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84"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i" TargetMode="External"/><Relationship Id="rId85" Type="http://schemas.openxmlformats.org/officeDocument/2006/relationships/hyperlink" Target="https://www.transformarelmon-guia.edualter.org/ca/orientacions-pedagogiques/drets-humans-ciutadania-i-governanca/bloc-a-el-sistema-de-proteccio-dels-drets-humans/contingut-aprenentatge-bloc-a/contingut-aprenentatge-primaria/i4_ddhh_ba_ci" TargetMode="External"/><Relationship Id="rId8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i" TargetMode="External"/><Relationship Id="rId8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i" TargetMode="External"/><Relationship Id="rId8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i" TargetMode="External"/><Relationship Id="rId8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m" TargetMode="External"/><Relationship Id="rId90"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m" TargetMode="External"/><Relationship Id="rId91"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s" TargetMode="External"/><Relationship Id="rId9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93"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9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9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96"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9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s" TargetMode="External"/><Relationship Id="rId9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1s2" TargetMode="External"/><Relationship Id="rId99" Type="http://schemas.openxmlformats.org/officeDocument/2006/relationships/hyperlink" Target="https://www.transformarelmon-guia.edualter.org/ca/orientacions-pedagogiques/enfocament-de-genere/masculinitats-i-feminitats/masculinitats-i-feminitats-contingut-daprenentatge/contingut-daprenentatge-secundaria/i5_gen_ba_s3s4" TargetMode="External"/><Relationship Id="rId10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10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6_cp_bb_ci" TargetMode="External"/><Relationship Id="rId10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10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6_cp_bb_cm" TargetMode="External"/><Relationship Id="rId10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7_cp_bb_cm" TargetMode="External"/><Relationship Id="rId10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10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6_cp_bb_cs" TargetMode="External"/><Relationship Id="rId10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8_cp_bb_cs" TargetMode="External"/><Relationship Id="rId10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10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6_cp_bb_s1s2" TargetMode="External"/><Relationship Id="rId11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1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6_cp_bb_s3s4" TargetMode="External"/><Relationship Id="rId112" Type="http://schemas.openxmlformats.org/officeDocument/2006/relationships/hyperlink" Target="https://www.transformarelmon-guia.edualter.org/ca/orientacions-pedagogiques/drets-humans-ciutadania-i-governanca/bloc-a-el-sistema-de-proteccio-dels-drets-humans/contingut-aprenentatge-bloc-a/contingut-aprenentatge-primaria/i1_ddhh_ba_ci" TargetMode="External"/><Relationship Id="rId113" Type="http://schemas.openxmlformats.org/officeDocument/2006/relationships/hyperlink" Target="https://www.transformarelmon-guia.edualter.org/ca/orientacions-pedagogiques/drets-humans-ciutadania-i-governanca/bloc-a-el-sistema-de-proteccio-dels-drets-humans/contingut-aprenentatge-bloc-a/contingut-aprenentatge-secundaria/i4_ddhh_ba_s1s2" TargetMode="External"/><Relationship Id="rId114" Type="http://schemas.openxmlformats.org/officeDocument/2006/relationships/hyperlink" Target="https://www.transformarelmon-guia.edualter.org/ca/orientacions-pedagogiques/drets-humans-ciutadania-i-governanca/bloc-a-el-sistema-de-proteccio-dels-drets-humans/contingut-aprenentatge-bloc-a/contingut-aprenentatge-secundaria/i4_ddhh_ba_s3s4" TargetMode="External"/><Relationship Id="rId115"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1_ddhh_bb_cs" TargetMode="External"/><Relationship Id="rId116"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2_ddhh_bb_s1s2" TargetMode="External"/><Relationship Id="rId117"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118"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2_ddhh_bb_s3s4" TargetMode="External"/><Relationship Id="rId119"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120"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12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3s4" TargetMode="External"/><Relationship Id="rId122"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4_int_bc_cm" TargetMode="External"/><Relationship Id="rId123" Type="http://schemas.openxmlformats.org/officeDocument/2006/relationships/hyperlink" Target="https://www.transformarelmon-guia.edualter.org/ca/orientacions-pedagogiques/enfocament-de-genere/masculinitats-i-feminitats/masculinitats-i-feminitats-contingut-daprenentatge/contingut-daprenentatge-secundaria/i2_gen_ba_s3s4" TargetMode="External"/><Relationship Id="rId124" Type="http://schemas.openxmlformats.org/officeDocument/2006/relationships/hyperlink" Target="https://www.transformarelmon-guia.edualter.org/ca/orientacions-pedagogiques/enfocament-de-genere/masculinitats-i-feminitats/masculinitats-i-feminitats-contingut-daprenentatge/contingut-daprenentatge-secundaria/i3_gen_ba_s3s4" TargetMode="External"/><Relationship Id="rId125" Type="http://schemas.openxmlformats.org/officeDocument/2006/relationships/hyperlink" Target="https://www.transformarelmon-guia.edualter.org/ca/orientacions-pedagogiques/enfocament-de-genere/masculinitats-i-feminitats/masculinitats-i-feminitats-contingut-daprenentatge/contingut-daprenentatge-secundaria/i4_gen_ba_s3s4" TargetMode="External"/><Relationship Id="rId126"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12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s" TargetMode="External"/><Relationship Id="rId128"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4_gen_bc_s1s2" TargetMode="External"/><Relationship Id="rId12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1s2" TargetMode="External"/><Relationship Id="rId13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4_gen_bc_s3s4" TargetMode="External"/><Relationship Id="rId13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3s4" TargetMode="External"/><Relationship Id="rId13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13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134"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1_cp_bc_s3s4" TargetMode="External"/><Relationship Id="rId135" Type="http://schemas.openxmlformats.org/officeDocument/2006/relationships/hyperlink" Target="https://www.transformarelmon-guia.edualter.org/ca/orientacions-pedagogiques/drets-humans-ciutadania-i-governanca/bloc-a-el-sistema-de-proteccio-dels-drets-humans/contingut-aprenentatge-bloc-a/contingut-aprenentatge-primaria/i1_ddhh_ba_cs" TargetMode="External"/><Relationship Id="rId136"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s" TargetMode="External"/><Relationship Id="rId137" Type="http://schemas.openxmlformats.org/officeDocument/2006/relationships/hyperlink" Target="https://www.transformarelmon-guia.edualter.org/ca/orientacions-pedagogiques/drets-humans-ciutadania-i-governanca/bloc-a-el-sistema-de-proteccio-dels-drets-humans/contingut-aprenentatge-bloc-a/contingut-aprenentatge-primaria/i4_ddhh_ba_cs" TargetMode="External"/><Relationship Id="rId138" Type="http://schemas.openxmlformats.org/officeDocument/2006/relationships/hyperlink" Target="https://www.transformarelmon-guia.edualter.org/ca/orientacions-pedagogiques/drets-humans-ciutadania-i-governanca/bloc-a-el-sistema-de-proteccio-dels-drets-humans/contingut-aprenentatge-bloc-a/contingut-aprenentatge-secundaria/i1_ddhh_ba_s1s2" TargetMode="External"/><Relationship Id="rId139" Type="http://schemas.openxmlformats.org/officeDocument/2006/relationships/hyperlink" Target="https://www.transformarelmon-guia.edualter.org/ca/orientacions-pedagogiques/drets-humans-ciutadania-i-governanca/bloc-a-el-sistema-de-proteccio-dels-drets-humans/contingut-aprenentatge-bloc-a/contingut-aprenentatge-secundaria/i1_ddhh_ba_s3s4" TargetMode="External"/><Relationship Id="rId140" Type="http://schemas.openxmlformats.org/officeDocument/2006/relationships/hyperlink" Target="https://www.transformarelmon-guia.edualter.org/ca/orientacions-pedagogiques/drets-humans-ciutadania-i-governanca/bloc-a-el-sistema-de-proteccio-dels-drets-humans/contingut-aprenentatge-bloc-a/contingut-aprenentatge-secundaria/i3_ddhh_ba_s3s4" TargetMode="External"/><Relationship Id="rId141"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5_ddhh_bb_cs" TargetMode="External"/><Relationship Id="rId14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2_ddhh_bc_s1s2" TargetMode="External"/><Relationship Id="rId14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2_ddhh_bc_s3s4" TargetMode="External"/><Relationship Id="rId14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4_med_ba_s3s4" TargetMode="External"/><Relationship Id="rId14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5_med_ba_s3s4" TargetMode="External"/><Relationship Id="rId14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14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14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149"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150"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s" TargetMode="External"/><Relationship Id="rId151"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4_int_ba_s1s2" TargetMode="External"/><Relationship Id="rId152"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4_int_ba_s3s4" TargetMode="External"/><Relationship Id="rId153"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4_int_bb_s1s2" TargetMode="External"/><Relationship Id="rId154"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2_int_bb_s3s4" TargetMode="External"/><Relationship Id="rId155"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4_int_bb_s3s4" TargetMode="External"/><Relationship Id="rId156"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4_int_bc_cs" TargetMode="External"/><Relationship Id="rId15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_int_bc_s1s2" TargetMode="External"/><Relationship Id="rId158"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1_int_bc_s3s4" TargetMode="External"/><Relationship Id="rId159"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4_int_bc_s3s4" TargetMode="External"/><Relationship Id="rId160" Type="http://schemas.openxmlformats.org/officeDocument/2006/relationships/hyperlink" Target="https://www.transformarelmon-guia.edualter.org/ca/instruments/contractes-didactics" TargetMode="External"/><Relationship Id="rId16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16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7_cp_bb_s3s4" TargetMode="External"/><Relationship Id="rId163"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5_cp_bc_cs" TargetMode="External"/><Relationship Id="rId164" Type="http://schemas.openxmlformats.org/officeDocument/2006/relationships/hyperlink" Target="https://www.transformarelmon-guia.edualter.org/ca/orientacions-pedagogiques/enfocament-de-genere/masculinitats-i-feminitats/masculinitats-i-feminitats-contingut-daprenentatge/contingut-daprenentatge-secundaria/i3_gen_ba_s1s2" TargetMode="External"/><Relationship Id="rId16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16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1_cp_ba_s3s4" TargetMode="External"/><Relationship Id="rId16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3s4" TargetMode="External"/><Relationship Id="rId16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6_cp_ba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