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del rol de les Nacions Unides i del dret internacional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Saben explicar el rol de les Nacions Unides i del dret internacional.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3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31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32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3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5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6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44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5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6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9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>
      <w:pPr>
        <w:pStyle w:val="Link4"/>
      </w:pPr>
      <w:hyperlink r:id="rId9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9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9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3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0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8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9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40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41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42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43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1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1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2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2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2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3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6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3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2">
        <w:r>
          <w:rPr/>
          <w:t>Carpeta d'aprenentatge</w:t>
        </w:r>
      </w:hyperlink>
    </w:p>
    <w:p>
      <w:pPr>
        <w:pStyle w:val="Link4"/>
      </w:pPr>
      <w:hyperlink r:id="rId9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6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9">
        <w:r>
          <w:rPr/>
          <w:t>Anàlisi del procés, dels actors implicats, i de les postures de cada part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0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2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2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2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2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2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3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3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3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4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4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8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2" Type="http://schemas.openxmlformats.org/officeDocument/2006/relationships/hyperlink" Target="https://www.transformarelmon-guia.edualter.org/ca/instruments/carpeta-daprenentatge" TargetMode="External"/><Relationship Id="rId93" Type="http://schemas.openxmlformats.org/officeDocument/2006/relationships/hyperlink" Target="https://www.transformarelmon-guia.edualter.org/ca/instruments/portafoli1" TargetMode="External"/><Relationship Id="rId94" Type="http://schemas.openxmlformats.org/officeDocument/2006/relationships/hyperlink" Target="https://www.transformarelmon-guia.edualter.org/ca/instruments/rubrica-perspeciva-feminista" TargetMode="External"/><Relationship Id="rId9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9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9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9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9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0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0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0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1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1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1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1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1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2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2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2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2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2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3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3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3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3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1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