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de les Nacions Unides i dels drets humans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Coneixen l’existència de les Nacions Unides i dels drets humans.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Coneixement del rol de les Nacions Unides i del dret internacional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www.transformarelmon-guia.edualter.org/ca/instruments/carpeta-daprenentatge" TargetMode="External"/><Relationship Id="rId93" Type="http://schemas.openxmlformats.org/officeDocument/2006/relationships/hyperlink" Target="https://www.transformarelmon-guia.edualter.org/ca/instruments/portafoli1" TargetMode="External"/><Relationship Id="rId94" Type="http://schemas.openxmlformats.org/officeDocument/2006/relationships/hyperlink" Target="https://www.transformarelmon-guia.edualter.org/ca/instruments/rubrica-perspeciva-feminista" TargetMode="External"/><Relationship Id="rId9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1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