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Valoració dels beneficis de trobar una sortida justa per resoldre els conflictes interpersonals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Reconeixen els beneficis de trobar una sortida justa per resoldre els conflictes interpersonals.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1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8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9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2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21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22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23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24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25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2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2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2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3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3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3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3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3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3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4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4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5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5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5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5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5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5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6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6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6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6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6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6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6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7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7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7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7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7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7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7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79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80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81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8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8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84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85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86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87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88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89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90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1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2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3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4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5">
        <w:r>
          <w:rPr/>
          <w:t>Presentació a les diferents formes de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8">
        <w:r>
          <w:rPr/>
          <w:t>Expressió del rebuig a la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6">
        <w:r>
          <w:rPr/>
          <w:t xml:space="preserve">Coneixement inicial de tipus de conflictes a l'aula i a la realitat propera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7">
        <w:r>
          <w:rPr/>
          <w:t xml:space="preserve">Anàlisi del procés d’un conflicte interpersonal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8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1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2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3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3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3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3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3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3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4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48" Type="http://schemas.openxmlformats.org/officeDocument/2006/relationships/hyperlink" Target="https://www.transformarelmon-guia.edualter.org/ca/instruments/observacio-dactituds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5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5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5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5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5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5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5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5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5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6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6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6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6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6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6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6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6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6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7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7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7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7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7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7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7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7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7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7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8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8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8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8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8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8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8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8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8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8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9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9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9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9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9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9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9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