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>Anàlisi del procés i dels actors implicats en un conflicte interpersonal o local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ser competent en valorar críticament els diferents tipus de violència i conflictes de l’entorn proper.</w:t>
      </w:r>
    </w:p>
    <w:p/>
    <w:p>
      <w:pPr>
        <w:pStyle w:val="Heading1"/>
      </w:pPr>
      <w:r>
        <w:t>CRITERI D'AVALUACIÓ</w:t>
      </w:r>
    </w:p>
    <w:p>
      <w:pPr/>
      <w:r>
        <w:t>Analitzen el procés i els actors implicats en un conflicte interpersonal o local.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Cultura de 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l’àmbit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11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3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6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18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2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2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23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24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6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0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3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36">
        <w:r>
          <w:rPr/>
          <w:t>Detecció de situacions de conflicte on estan implicades</w:t>
        </w:r>
      </w:hyperlink>
    </w:p>
    <w:p>
      <w:pPr>
        <w:pStyle w:val="Link4"/>
      </w:pPr>
      <w:hyperlink r:id="rId3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3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3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4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4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4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0">
        <w:r>
          <w:rPr/>
          <w:t>Identificació de la necessitat de prendre decisions de forma autònoma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2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5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5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56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5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5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6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6">
        <w:r>
          <w:rPr/>
          <w:t>Observació d'actituds</w:t>
        </w:r>
      </w:hyperlink>
    </w:p>
    <w:p>
      <w:pPr>
        <w:pStyle w:val="Link4"/>
      </w:pPr>
      <w:hyperlink r:id="rId67">
        <w:r>
          <w:rPr/>
          <w:t>Rúbrica Perspeciva Feminista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8">
        <w:r>
          <w:rPr/>
          <w:t xml:space="preserve">Anàlisi del procés d’un conflicte interpersonal 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26">
        <w:r>
          <w:rPr/>
          <w:t>Anàlisi del procés, dels actors implicats, i de les postures de cada part en un conflicte interpersonal o local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20">
        <w:r>
          <w:rPr/>
          <w:t>Capacitat de canalitzar la violència directa pròpia  (física, verbal i psicològica) en les relacions interpersonals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8">
        <w:r>
          <w:rPr/>
          <w:t>Valoració dels beneficis de trobar una sortida justa per resoldre els conflictes interpersonals i locals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9">
        <w:r>
          <w:rPr/>
          <w:t>Presentació de les Nacions Unides i dels drets humans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1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1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1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1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2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2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2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2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2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2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2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3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3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3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3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3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3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4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4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4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4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4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4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4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4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4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1s2" TargetMode="External"/><Relationship Id="rId4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5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5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5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5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5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5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5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6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6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6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6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6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66" Type="http://schemas.openxmlformats.org/officeDocument/2006/relationships/hyperlink" Target="https://www.transformarelmon-guia.edualter.org/ca/instruments/observacio-dactituds" TargetMode="External"/><Relationship Id="rId67" Type="http://schemas.openxmlformats.org/officeDocument/2006/relationships/hyperlink" Target="https://www.transformarelmon-guia.edualter.org/ca/instruments/rubrica-perspeciva-feminista" TargetMode="External"/><Relationship Id="rId6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6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