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del tipus de conflicte a l'aula i en la realitat propera, capacitat de comparar-los i d’argumentar si són violents o no</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diferents tipus de conflictes a l’aula i en l’entorn proper, són capaços de comparar-los,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7">
        <w:r>
          <w:rPr/>
          <w:t xml:space="preserve">Coneixement inicial de tipus de conflictes a l'aula i a la realitat propera </w:t>
        </w:r>
      </w:hyperlink>
    </w:p>
    <w:p>
      <w:pPr>
        <w:pStyle w:val="ListBullet"/>
      </w:pPr>
      <w:r>
        <w:t>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44">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5">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www.transformarelmon-guia.edualter.org/ca/instruments/diari-daula"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