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PRIMÀRIA</w:t>
      </w:r>
    </w:p>
    <w:p/>
    <w:p>
      <w:pPr>
        <w:pStyle w:val="Title"/>
      </w:pPr>
      <w:r>
        <w:t>Coneixement de tipus de conflictes a l'aula i a la realitat propera i capacitat d’argumentar si són violents o no</w:t>
      </w:r>
    </w:p>
    <w:p/>
    <w:p>
      <w:pPr>
        <w:pStyle w:val="Heading1"/>
      </w:pPr>
      <w:r>
        <w:t>OBJECTIU EIX</w:t>
      </w:r>
    </w:p>
    <w:p>
      <w:pPr/>
      <w:r>
        <w:t>L’alumnat ha de ser competent en frenar la violència directa i promoure la pau en l’entorn proper, mitjançant l’anàlisi dels factors de violència i de pau a l’aula o al centre, mitjançant habilitats que faciliten l’apoderament i la convivència.</w:t>
      </w:r>
    </w:p>
    <w:p/>
    <w:p>
      <w:pPr>
        <w:pStyle w:val="Heading1"/>
      </w:pPr>
      <w:r>
        <w:t>OBJECTIU BLOC</w:t>
      </w:r>
    </w:p>
    <w:p>
      <w:pPr/>
      <w:r>
        <w:t>L’alumnat ha de ser competent en valorar críticament els diferents tipus de violència i conflictes de l’entorn proper.</w:t>
      </w:r>
    </w:p>
    <w:p/>
    <w:p>
      <w:pPr>
        <w:pStyle w:val="Heading1"/>
      </w:pPr>
      <w:r>
        <w:t>CRITERI D'AVALUACIÓ</w:t>
      </w:r>
    </w:p>
    <w:p>
      <w:pPr/>
      <w:r>
        <w:t>Reconeixen diferents tipus de conflictes a l’aula i en l’entorn proper i argumenten si són violents o no.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Anàlisi de la realitat en l’àmbit de la pau i la violència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QUINS EIXOS TEMÀTICS PENSES QUE POT CONTRIBUIR A TREBALLAR DE FORMA MÉS ESPECÍFICA AQUESTA TÈCNICA?</w:t>
      </w:r>
    </w:p>
    <w:p>
      <w:pPr>
        <w:pStyle w:val="ListBullet2"/>
      </w:pPr>
      <w:r>
        <w:t>Gènere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0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11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3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5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18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2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23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24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27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31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3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36">
        <w:r>
          <w:rPr/>
          <w:t>Detecció de situacions de conflicte on estan implicades</w:t>
        </w:r>
      </w:hyperlink>
    </w:p>
    <w:p>
      <w:pPr>
        <w:pStyle w:val="Link4"/>
      </w:pPr>
      <w:hyperlink r:id="rId3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3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3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4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4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4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4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4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4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4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49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0">
        <w:r>
          <w:rPr/>
          <w:t>Identificació de la necessitat de prendre decisions de forma autònoma</w:t>
        </w:r>
      </w:hyperlink>
    </w:p>
    <w:p>
      <w:pPr>
        <w:pStyle w:val="Link4"/>
      </w:pPr>
      <w:hyperlink r:id="rId51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52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5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5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56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5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5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0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61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62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6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>
      <w:pPr>
        <w:pStyle w:val="Link4"/>
      </w:pPr>
      <w:hyperlink r:id="rId67">
        <w:r>
          <w:rPr/>
          <w:t>Rúbrica Perspeciva Feminista</w:t>
        </w:r>
      </w:hyperlink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8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6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7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71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72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73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74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75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76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77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78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79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80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81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82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83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8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85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86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87">
        <w:r>
          <w:rPr/>
          <w:t>Identificació de les pròpies necessitats per la cura d’una mateixa</w:t>
        </w:r>
      </w:hyperlink>
    </w:p>
    <w:p>
      <w:pPr>
        <w:pStyle w:val="Link4"/>
      </w:pPr>
      <w:hyperlink r:id="rId88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89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90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91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92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93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51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94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95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96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97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98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99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100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101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102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103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4">
        <w:r>
          <w:rPr/>
          <w:t>Diari d'aula</w:t>
        </w:r>
      </w:hyperlink>
    </w:p>
    <w:p>
      <w:pPr>
        <w:pStyle w:val="Link4"/>
      </w:pPr>
      <w:hyperlink r:id="rId105">
        <w:r>
          <w:rPr/>
          <w:t>Portafoli</w:t>
        </w:r>
      </w:hyperlink>
    </w:p>
    <w:p/>
    <w:p>
      <w:pPr>
        <w:pStyle w:val="Heading3"/>
      </w:pPr>
      <w:r>
        <w:t>Diaris personals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diari personal és una tècnica que promou diferents aspectes en el seu procés de realització com estimular la creativitat, l’autonomia personal, l’autoestima i deixar constància de les tasques, activitats i exercicis realitzats tant a nivell individual com grupal.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8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6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7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71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73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74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75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76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77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78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79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80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81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82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83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8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85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86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106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107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108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109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110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87">
        <w:r>
          <w:rPr/>
          <w:t>Identificació de les pròpies necessitats per la cura d’una mateixa</w:t>
        </w:r>
      </w:hyperlink>
    </w:p>
    <w:p>
      <w:pPr>
        <w:pStyle w:val="Link4"/>
      </w:pPr>
      <w:hyperlink r:id="rId88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89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90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91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111">
        <w:r>
          <w:rPr/>
          <w:t>Identificació dels propis compromisos i responsabilitats en relació a  la planificació, organització i realització de les tasques escolars i familiars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4">
        <w:r>
          <w:rPr/>
          <w:t>Diari d'aula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22">
        <w:r>
          <w:rPr/>
          <w:t>Anàlisi del procés i dels actors implicats en un conflicte interpersonal o local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2">
        <w:r>
          <w:rPr/>
          <w:t>Valoració dels beneficis de trobar una sortida justa per resoldre els conflictes interpersonals i locals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13">
        <w:r>
          <w:rPr/>
          <w:t>Presentació de les Nacions Unides i dels drets humans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1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1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1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1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1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1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2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2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2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2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2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2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2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2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2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2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3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3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3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3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3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3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3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3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4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4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4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4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4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4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m" TargetMode="External"/><Relationship Id="rId4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s" TargetMode="External"/><Relationship Id="rId4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s" TargetMode="External"/><Relationship Id="rId4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3_ddhh_ba_s1s2" TargetMode="External"/><Relationship Id="rId49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1s2" TargetMode="External"/><Relationship Id="rId5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51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5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5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5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5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5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5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5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5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6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6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6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6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65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66" Type="http://schemas.openxmlformats.org/officeDocument/2006/relationships/hyperlink" Target="https://www.transformarelmon-guia.edualter.org/ca/instruments/observacio-dactituds" TargetMode="External"/><Relationship Id="rId67" Type="http://schemas.openxmlformats.org/officeDocument/2006/relationships/hyperlink" Target="https://www.transformarelmon-guia.edualter.org/ca/instruments/rubrica-perspeciva-feminista" TargetMode="External"/><Relationship Id="rId6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1_gen_ba_cs" TargetMode="External"/><Relationship Id="rId6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1s2" TargetMode="External"/><Relationship Id="rId7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7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3s4" TargetMode="External"/><Relationship Id="rId7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7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7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7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76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77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78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7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80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8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8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8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8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8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8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8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8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8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9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9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92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93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9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9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9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9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9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9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100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10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10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10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104" Type="http://schemas.openxmlformats.org/officeDocument/2006/relationships/hyperlink" Target="https://www.transformarelmon-guia.edualter.org/ca/instruments/diari-daula" TargetMode="External"/><Relationship Id="rId105" Type="http://schemas.openxmlformats.org/officeDocument/2006/relationships/hyperlink" Target="https://www.transformarelmon-guia.edualter.org/ca/instruments/portafoli1" TargetMode="External"/><Relationship Id="rId10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10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10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10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11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111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1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11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